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01BE" w14:textId="77777777" w:rsidR="00272690" w:rsidRPr="008845C5" w:rsidRDefault="00034136" w:rsidP="00A657EE">
      <w:pPr>
        <w:spacing w:after="0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noProof/>
          <w:color w:val="000000" w:themeColor="text1"/>
          <w:sz w:val="48"/>
          <w:szCs w:val="48"/>
          <w:lang w:val="en-US"/>
        </w:rPr>
        <w:drawing>
          <wp:anchor distT="0" distB="0" distL="114300" distR="114300" simplePos="0" relativeHeight="251666432" behindDoc="0" locked="0" layoutInCell="1" allowOverlap="1" wp14:anchorId="38FC1788" wp14:editId="3A1F9D97">
            <wp:simplePos x="0" y="0"/>
            <wp:positionH relativeFrom="column">
              <wp:posOffset>5124450</wp:posOffset>
            </wp:positionH>
            <wp:positionV relativeFrom="paragraph">
              <wp:posOffset>58518</wp:posOffset>
            </wp:positionV>
            <wp:extent cx="1254125" cy="1657350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568" w:rsidRPr="008845C5">
        <w:rPr>
          <w:rFonts w:ascii="Arial" w:hAnsi="Arial" w:cs="Arial"/>
          <w:b/>
          <w:color w:val="000000" w:themeColor="text1"/>
          <w:sz w:val="48"/>
          <w:szCs w:val="48"/>
        </w:rPr>
        <w:t>M</w:t>
      </w:r>
      <w:r w:rsidR="00257AED" w:rsidRPr="008845C5">
        <w:rPr>
          <w:rFonts w:ascii="Arial" w:hAnsi="Arial" w:cs="Arial"/>
          <w:b/>
          <w:color w:val="000000" w:themeColor="text1"/>
          <w:sz w:val="48"/>
          <w:szCs w:val="48"/>
        </w:rPr>
        <w:t>aksim</w:t>
      </w:r>
      <w:r w:rsidR="007D2568" w:rsidRPr="008845C5">
        <w:rPr>
          <w:rFonts w:ascii="Arial" w:hAnsi="Arial" w:cs="Arial"/>
          <w:b/>
          <w:color w:val="000000" w:themeColor="text1"/>
          <w:sz w:val="48"/>
          <w:szCs w:val="48"/>
        </w:rPr>
        <w:t xml:space="preserve"> SKOBELEU</w:t>
      </w:r>
    </w:p>
    <w:p w14:paraId="79BEA020" w14:textId="77777777" w:rsidR="007D2568" w:rsidRPr="008845C5" w:rsidRDefault="00AB0FC5" w:rsidP="00A657EE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8845C5">
        <w:rPr>
          <w:rFonts w:ascii="Arial" w:hAnsi="Arial" w:cs="Arial"/>
          <w:color w:val="000000" w:themeColor="text1"/>
          <w:sz w:val="32"/>
          <w:szCs w:val="32"/>
        </w:rPr>
        <w:t>Software Engineer</w:t>
      </w:r>
    </w:p>
    <w:p w14:paraId="2111DE1E" w14:textId="77777777" w:rsidR="004608B1" w:rsidRPr="008845C5" w:rsidRDefault="004608B1" w:rsidP="0000742F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82ED5B" w14:textId="69E4FAC2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Adresse: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704A70">
        <w:rPr>
          <w:rFonts w:ascii="Arial" w:hAnsi="Arial" w:cs="Arial"/>
          <w:color w:val="000000" w:themeColor="text1"/>
          <w:sz w:val="20"/>
          <w:szCs w:val="20"/>
        </w:rPr>
        <w:t>Schumanngasse 32/1</w:t>
      </w:r>
      <w:r w:rsidR="008C3005" w:rsidRPr="008845C5">
        <w:rPr>
          <w:rFonts w:ascii="Arial" w:hAnsi="Arial" w:cs="Arial"/>
          <w:color w:val="000000" w:themeColor="text1"/>
          <w:sz w:val="20"/>
          <w:szCs w:val="20"/>
        </w:rPr>
        <w:t>,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704A70">
        <w:rPr>
          <w:rFonts w:ascii="Arial" w:hAnsi="Arial" w:cs="Arial"/>
          <w:color w:val="000000" w:themeColor="text1"/>
          <w:sz w:val="20"/>
          <w:szCs w:val="20"/>
        </w:rPr>
        <w:t>180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Wien</w:t>
      </w:r>
    </w:p>
    <w:p w14:paraId="4AD88856" w14:textId="77777777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Telefon: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+43 6604737811</w:t>
      </w:r>
    </w:p>
    <w:p w14:paraId="6FF321A2" w14:textId="77777777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E-Mail:</w:t>
      </w: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8C3005" w:rsidRPr="008845C5">
        <w:rPr>
          <w:rFonts w:ascii="Arial" w:hAnsi="Arial" w:cs="Arial"/>
          <w:color w:val="000000" w:themeColor="text1"/>
          <w:sz w:val="20"/>
          <w:szCs w:val="20"/>
        </w:rPr>
        <w:tab/>
      </w:r>
      <w:hyperlink r:id="rId9" w:history="1">
        <w:r w:rsidR="007D2568" w:rsidRPr="008845C5">
          <w:rPr>
            <w:rStyle w:val="Hyperlink"/>
            <w:rFonts w:ascii="Arial" w:hAnsi="Arial" w:cs="Arial"/>
            <w:sz w:val="20"/>
            <w:szCs w:val="20"/>
          </w:rPr>
          <w:t>mskobelev@gmail.com</w:t>
        </w:r>
      </w:hyperlink>
    </w:p>
    <w:p w14:paraId="01212465" w14:textId="77777777" w:rsidR="008845C5" w:rsidRPr="008845C5" w:rsidRDefault="008845C5" w:rsidP="000B52ED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</w:p>
    <w:p w14:paraId="6F7DF3AE" w14:textId="77777777" w:rsidR="00DB052C" w:rsidRPr="00B221FF" w:rsidRDefault="008845C5" w:rsidP="000B52ED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B221FF">
        <w:rPr>
          <w:rFonts w:ascii="Arial" w:eastAsia="Times New Roman" w:hAnsi="Arial" w:cs="Arial"/>
          <w:b/>
          <w:color w:val="002060"/>
          <w:sz w:val="28"/>
          <w:szCs w:val="28"/>
        </w:rPr>
        <w:t>FÄHIGKEITEN UND KOMPETENZEN</w:t>
      </w:r>
    </w:p>
    <w:p w14:paraId="4DFA54DF" w14:textId="7369F759" w:rsidR="00DB052C" w:rsidRPr="008845C5" w:rsidRDefault="008262BD" w:rsidP="000B52ED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  <w:r>
        <w:rPr>
          <w:rFonts w:ascii="Arial" w:eastAsia="Times New Roman" w:hAnsi="Arial" w:cs="Arial"/>
          <w:noProof/>
          <w:color w:val="FF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D73E2" wp14:editId="246936D9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6391275" cy="0"/>
                <wp:effectExtent l="19050" t="16510" r="19050" b="21590"/>
                <wp:wrapNone/>
                <wp:docPr id="10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CB5457" id="Gerade Verbindung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4pt" to="50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" strokecolor="#002060" strokeweight="2.15pt">
                <v:shadow opacity=".5" offset="-3pt,-3pt"/>
              </v:line>
            </w:pict>
          </mc:Fallback>
        </mc:AlternateContent>
      </w:r>
    </w:p>
    <w:p w14:paraId="1796BB5E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Mehrjährige Berufserfahrung und Expertenwissen in der Konzeption und Entwicklung von Datawarehouse</w:t>
      </w:r>
    </w:p>
    <w:p w14:paraId="0C9EBC26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Expertenwissen Kenntnisse über Methoden und Vorgehensmodelle im Bereich ETL und BI</w:t>
      </w:r>
    </w:p>
    <w:p w14:paraId="40A4BDB8" w14:textId="65E95F1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 xml:space="preserve">Sehr ausgeprägte Kenntnisse im Umgang mit Datenbanken: Oracle, </w:t>
      </w:r>
      <w:r w:rsidR="00846D24" w:rsidRPr="007F3CB0">
        <w:rPr>
          <w:rFonts w:ascii="Arial" w:hAnsi="Arial" w:cs="Arial"/>
        </w:rPr>
        <w:t>T</w:t>
      </w:r>
      <w:r w:rsidR="00846D24">
        <w:rPr>
          <w:rFonts w:ascii="Arial" w:hAnsi="Arial" w:cs="Arial"/>
        </w:rPr>
        <w:t>e</w:t>
      </w:r>
      <w:r w:rsidR="00846D24" w:rsidRPr="007F3CB0">
        <w:rPr>
          <w:rFonts w:ascii="Arial" w:hAnsi="Arial" w:cs="Arial"/>
        </w:rPr>
        <w:t>ratata</w:t>
      </w:r>
      <w:r w:rsidRPr="007F3CB0">
        <w:rPr>
          <w:rFonts w:ascii="Arial" w:hAnsi="Arial" w:cs="Arial"/>
        </w:rPr>
        <w:t xml:space="preserve">, </w:t>
      </w:r>
      <w:r w:rsidR="00846D24" w:rsidRPr="007F3CB0">
        <w:rPr>
          <w:rFonts w:ascii="Arial" w:hAnsi="Arial" w:cs="Arial"/>
        </w:rPr>
        <w:t>SQL-Server</w:t>
      </w:r>
      <w:r w:rsidRPr="007F3CB0">
        <w:rPr>
          <w:rFonts w:ascii="Arial" w:hAnsi="Arial" w:cs="Arial"/>
        </w:rPr>
        <w:t>, DB2</w:t>
      </w:r>
    </w:p>
    <w:p w14:paraId="0B0F135D" w14:textId="77777777" w:rsidR="008214F9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Hohe analytische Kompetenz und eine schnelle Auffassungsgabe von komplexen Zusammenhängen</w:t>
      </w:r>
    </w:p>
    <w:p w14:paraId="5C669041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Neugierig für Technologietrends und freue sich darauf, beständig Neues zu lernen</w:t>
      </w:r>
    </w:p>
    <w:p w14:paraId="65B8F3AA" w14:textId="77777777" w:rsidR="008214F9" w:rsidRPr="008845C5" w:rsidRDefault="008214F9" w:rsidP="008C3005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</w:rPr>
      </w:pPr>
    </w:p>
    <w:p w14:paraId="0368A9BD" w14:textId="77777777" w:rsidR="00067A1D" w:rsidRPr="008845C5" w:rsidRDefault="001A6796" w:rsidP="008C3005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BERUFLICHER WERDEGANG</w:t>
      </w:r>
    </w:p>
    <w:p w14:paraId="61445721" w14:textId="71F6416A" w:rsidR="000B52ED" w:rsidRPr="00AE2FB3" w:rsidRDefault="008262BD" w:rsidP="008C300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3909F" wp14:editId="6222F3F7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6391275" cy="0"/>
                <wp:effectExtent l="19050" t="17145" r="19050" b="209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33578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5pt" to="501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" strokecolor="#002060" strokeweight="2.15pt">
                <v:shadow opacity=".5" offset="-3pt,-3pt"/>
              </v:line>
            </w:pict>
          </mc:Fallback>
        </mc:AlternateContent>
      </w:r>
    </w:p>
    <w:p w14:paraId="2960C1E9" w14:textId="69221F29" w:rsidR="00B64052" w:rsidRPr="00B64052" w:rsidRDefault="00B64052" w:rsidP="00B6405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B64052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Dez 2022 – Apr 2023</w:t>
      </w:r>
      <w:r w:rsidRPr="00B64052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B64052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B64052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Datastage Entwickler </w:t>
      </w:r>
    </w:p>
    <w:p w14:paraId="7FFBC070" w14:textId="3D7038D9" w:rsidR="00B64052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  <w:r w:rsidRPr="00B64052">
        <w:rPr>
          <w:rFonts w:ascii="Arial" w:hAnsi="Arial" w:cs="Arial"/>
          <w:color w:val="000000" w:themeColor="text1"/>
          <w:lang w:val="de-AT"/>
        </w:rPr>
        <w:t>NORD/LB</w:t>
      </w:r>
    </w:p>
    <w:p w14:paraId="78127CC0" w14:textId="77777777" w:rsidR="00B64052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7848B986" w14:textId="28B87D88" w:rsidR="00B64052" w:rsidRDefault="00B64052" w:rsidP="00B64052">
      <w:p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Au</w:t>
      </w:r>
      <w:r w:rsidR="00732FAF">
        <w:rPr>
          <w:rFonts w:ascii="Arial" w:hAnsi="Arial" w:cs="Arial"/>
          <w:color w:val="000000" w:themeColor="text1"/>
          <w:lang w:val="de-AT"/>
        </w:rPr>
        <w:t>fbau einer Schnittstelle zur Migration von SpoT Datawarehouse zu SAP</w:t>
      </w:r>
      <w:r w:rsidR="0016701C">
        <w:rPr>
          <w:rFonts w:ascii="Arial" w:hAnsi="Arial" w:cs="Arial"/>
          <w:color w:val="000000" w:themeColor="text1"/>
          <w:lang w:val="de-AT"/>
        </w:rPr>
        <w:t xml:space="preserve"> </w:t>
      </w:r>
      <w:r w:rsidR="00732FAF">
        <w:rPr>
          <w:rFonts w:ascii="Arial" w:hAnsi="Arial" w:cs="Arial"/>
          <w:color w:val="000000" w:themeColor="text1"/>
          <w:lang w:val="de-AT"/>
        </w:rPr>
        <w:t>FSDP</w:t>
      </w:r>
    </w:p>
    <w:p w14:paraId="1902398D" w14:textId="77777777" w:rsidR="00B64052" w:rsidRPr="005929CC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3E4DF6C5" w14:textId="77777777" w:rsidR="00732FAF" w:rsidRPr="005929CC" w:rsidRDefault="00732FAF" w:rsidP="00732FAF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</w:rPr>
        <w:t>Analyse und Umsetzung fachlicher Anforderungen</w:t>
      </w:r>
    </w:p>
    <w:p w14:paraId="7D0CF77F" w14:textId="77777777" w:rsidR="00732FAF" w:rsidRPr="00B221FF" w:rsidRDefault="00732FAF" w:rsidP="00732FAF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Optimierung und Weiterentwicklung des Data Warehouse</w:t>
      </w:r>
    </w:p>
    <w:p w14:paraId="39815AB4" w14:textId="5836B590" w:rsidR="00B64052" w:rsidRPr="005929CC" w:rsidRDefault="00B64052" w:rsidP="00B64052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DataStage</w:t>
      </w:r>
      <w:r w:rsidR="000D5CCE">
        <w:rPr>
          <w:rFonts w:ascii="Arial" w:hAnsi="Arial" w:cs="Arial"/>
        </w:rPr>
        <w:t xml:space="preserve"> </w:t>
      </w:r>
      <w:r w:rsidRPr="005929CC">
        <w:rPr>
          <w:rFonts w:ascii="Arial" w:hAnsi="Arial" w:cs="Arial"/>
        </w:rPr>
        <w:t>Jobs</w:t>
      </w:r>
    </w:p>
    <w:p w14:paraId="328177F8" w14:textId="5A228202" w:rsidR="00B64052" w:rsidRDefault="00732FAF" w:rsidP="00B64052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SQL Performance Optimierung</w:t>
      </w:r>
    </w:p>
    <w:p w14:paraId="44C8AEF9" w14:textId="7BA63409" w:rsidR="00732FAF" w:rsidRPr="005929CC" w:rsidRDefault="00732FAF" w:rsidP="00B64052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Paketierung\Deplo</w:t>
      </w:r>
      <w:r w:rsidR="006229DD">
        <w:rPr>
          <w:rFonts w:ascii="Arial" w:hAnsi="Arial" w:cs="Arial"/>
        </w:rPr>
        <w:t>y</w:t>
      </w:r>
      <w:r>
        <w:rPr>
          <w:rFonts w:ascii="Arial" w:hAnsi="Arial" w:cs="Arial"/>
        </w:rPr>
        <w:t>ment</w:t>
      </w:r>
    </w:p>
    <w:p w14:paraId="674D898F" w14:textId="77777777" w:rsidR="00B64052" w:rsidRPr="005929CC" w:rsidRDefault="00B64052" w:rsidP="00B64052">
      <w:pPr>
        <w:spacing w:after="0" w:line="240" w:lineRule="auto"/>
        <w:rPr>
          <w:rFonts w:ascii="Arial" w:hAnsi="Arial" w:cs="Arial"/>
          <w:lang w:val="en-US"/>
        </w:rPr>
      </w:pPr>
    </w:p>
    <w:p w14:paraId="04AE4D3F" w14:textId="1167C220" w:rsidR="00B64052" w:rsidRPr="00BA0840" w:rsidRDefault="00B64052" w:rsidP="00BA0840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</w:pPr>
      <w:r w:rsidRPr="00BA0840">
        <w:rPr>
          <w:rFonts w:ascii="Arial" w:hAnsi="Arial" w:cs="Arial"/>
          <w:i/>
          <w:lang w:val="de-AT"/>
        </w:rPr>
        <w:t>Technologie:</w:t>
      </w:r>
      <w:r w:rsidRPr="00BA0840">
        <w:rPr>
          <w:rFonts w:ascii="Arial" w:hAnsi="Arial" w:cs="Arial"/>
          <w:lang w:val="de-AT"/>
        </w:rPr>
        <w:t xml:space="preserve"> IBM </w:t>
      </w:r>
      <w:r w:rsidR="00732FAF">
        <w:rPr>
          <w:rFonts w:ascii="Arial" w:hAnsi="Arial" w:cs="Arial"/>
          <w:lang w:val="de-AT"/>
        </w:rPr>
        <w:t>Datastage</w:t>
      </w:r>
      <w:r w:rsidRPr="00BA0840">
        <w:rPr>
          <w:rFonts w:ascii="Arial" w:hAnsi="Arial" w:cs="Arial"/>
          <w:lang w:val="de-AT"/>
        </w:rPr>
        <w:t xml:space="preserve"> 11.7</w:t>
      </w:r>
      <w:r w:rsidR="00BA0840" w:rsidRPr="00BA0840">
        <w:rPr>
          <w:rFonts w:ascii="Arial" w:hAnsi="Arial" w:cs="Arial"/>
          <w:lang w:val="de-AT"/>
        </w:rPr>
        <w:t>,</w:t>
      </w:r>
      <w:r w:rsidR="00BA0840">
        <w:rPr>
          <w:rFonts w:ascii="Arial" w:hAnsi="Arial" w:cs="Arial"/>
          <w:lang w:val="de-AT"/>
        </w:rPr>
        <w:t xml:space="preserve"> DB2 LUW, Git</w:t>
      </w:r>
    </w:p>
    <w:p w14:paraId="59122D4D" w14:textId="77777777" w:rsidR="00B64052" w:rsidRPr="00BA0840" w:rsidRDefault="00B64052" w:rsidP="005929CC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</w:pPr>
    </w:p>
    <w:p w14:paraId="32D06383" w14:textId="60DB5329" w:rsidR="005929CC" w:rsidRPr="00A62445" w:rsidRDefault="005929CC" w:rsidP="005929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A62445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 xml:space="preserve">Feb 2016 – </w:t>
      </w:r>
      <w:r w:rsidR="00BA60D1" w:rsidRPr="00A62445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Dez 2022</w:t>
      </w:r>
      <w:r w:rsidRPr="00A62445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A62445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A62445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Senior Data Engineer </w:t>
      </w:r>
    </w:p>
    <w:p w14:paraId="7F86751F" w14:textId="321FF373" w:rsidR="005929CC" w:rsidRDefault="005929CC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Data Excellence Programm der Stadt Wie</w:t>
      </w:r>
      <w:r>
        <w:rPr>
          <w:rFonts w:ascii="Arial" w:hAnsi="Arial" w:cs="Arial"/>
          <w:color w:val="000000" w:themeColor="text1"/>
          <w:lang w:val="de-AT"/>
        </w:rPr>
        <w:t>n</w:t>
      </w:r>
    </w:p>
    <w:p w14:paraId="0ECB5859" w14:textId="77777777" w:rsidR="002E0BB5" w:rsidRDefault="002E0BB5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1D579C34" w14:textId="310D4656" w:rsidR="005929CC" w:rsidRDefault="005929CC" w:rsidP="005929CC">
      <w:p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Aufbau einer Enterprise BI Plattform mit einer</w:t>
      </w:r>
      <w:r>
        <w:rPr>
          <w:rFonts w:ascii="Arial" w:hAnsi="Arial" w:cs="Arial"/>
          <w:color w:val="000000" w:themeColor="text1"/>
          <w:lang w:val="de-AT"/>
        </w:rPr>
        <w:t xml:space="preserve"> </w:t>
      </w:r>
      <w:r w:rsidRPr="005929CC">
        <w:rPr>
          <w:rFonts w:ascii="Arial" w:hAnsi="Arial" w:cs="Arial"/>
          <w:color w:val="000000" w:themeColor="text1"/>
          <w:lang w:val="de-AT"/>
        </w:rPr>
        <w:t>magistratsweiten Reporting- und Planungsfunktionalität. Der Umfang der fachlichen Daten</w:t>
      </w:r>
      <w:r>
        <w:rPr>
          <w:rFonts w:ascii="Arial" w:hAnsi="Arial" w:cs="Arial"/>
          <w:color w:val="000000" w:themeColor="text1"/>
          <w:lang w:val="de-AT"/>
        </w:rPr>
        <w:t xml:space="preserve"> </w:t>
      </w:r>
      <w:r w:rsidRPr="005929CC">
        <w:rPr>
          <w:rFonts w:ascii="Arial" w:hAnsi="Arial" w:cs="Arial"/>
          <w:color w:val="000000" w:themeColor="text1"/>
          <w:lang w:val="de-AT"/>
        </w:rPr>
        <w:t>bezieht sich auf die Verwaltungsdaten des Magistrats (Finanz, Personal, Adressen).</w:t>
      </w:r>
    </w:p>
    <w:p w14:paraId="75726CBD" w14:textId="77777777" w:rsidR="005929CC" w:rsidRPr="005929CC" w:rsidRDefault="005929CC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1BB08055" w14:textId="47A60D05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Programm-Konzeptionierung als Data Architekt in der Domäne „Personal“</w:t>
      </w:r>
    </w:p>
    <w:p w14:paraId="5D37F719" w14:textId="5C67F0C0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Modellierung im IBM Data Architekt (Data Vault 2.0)</w:t>
      </w:r>
    </w:p>
    <w:p w14:paraId="470F5917" w14:textId="5BD44F58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DataStage-Jobs</w:t>
      </w:r>
    </w:p>
    <w:p w14:paraId="32D9AD7C" w14:textId="538CCE54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Reports\Dashboards in Cognos Analytics</w:t>
      </w:r>
    </w:p>
    <w:p w14:paraId="63E137A0" w14:textId="6FA1E895" w:rsid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 xml:space="preserve">Modellierung </w:t>
      </w:r>
      <w:r w:rsidR="00A50830">
        <w:rPr>
          <w:rFonts w:ascii="Arial" w:hAnsi="Arial" w:cs="Arial"/>
        </w:rPr>
        <w:t xml:space="preserve">der semantischen Schichten </w:t>
      </w:r>
      <w:r w:rsidRPr="005929CC">
        <w:rPr>
          <w:rFonts w:ascii="Arial" w:hAnsi="Arial" w:cs="Arial"/>
        </w:rPr>
        <w:t>im Cognos Framework Management</w:t>
      </w:r>
    </w:p>
    <w:p w14:paraId="3E2D0CE7" w14:textId="788990A2" w:rsidR="0058337B" w:rsidRPr="005929CC" w:rsidRDefault="0058337B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Entwicklung von Würfeln mit </w:t>
      </w:r>
      <w:r w:rsidRPr="0058337B">
        <w:rPr>
          <w:rFonts w:ascii="Arial" w:hAnsi="Arial" w:cs="Arial"/>
        </w:rPr>
        <w:t>Cognos Dynamic Cubes</w:t>
      </w:r>
    </w:p>
    <w:p w14:paraId="521FDD33" w14:textId="7AB4848D" w:rsidR="005929CC" w:rsidRPr="005929CC" w:rsidRDefault="00A62445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Entwicklung auf PL/SQL </w:t>
      </w:r>
    </w:p>
    <w:p w14:paraId="2B75D2D5" w14:textId="028D6FAD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Etablierung eins Test- und Datenqualitätsmanagements-Systems</w:t>
      </w:r>
    </w:p>
    <w:p w14:paraId="644832FA" w14:textId="1A8BDC41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</w:rPr>
        <w:t>Analyse und Umsetzung fachlicher Anforderungen</w:t>
      </w:r>
    </w:p>
    <w:p w14:paraId="3F1ADD15" w14:textId="65771761" w:rsidR="005929CC" w:rsidRPr="005929CC" w:rsidRDefault="005929CC" w:rsidP="005929CC">
      <w:pPr>
        <w:spacing w:after="0" w:line="240" w:lineRule="auto"/>
        <w:rPr>
          <w:rFonts w:ascii="Arial" w:hAnsi="Arial" w:cs="Arial"/>
          <w:lang w:val="en-US"/>
        </w:rPr>
      </w:pPr>
    </w:p>
    <w:p w14:paraId="7E8602D9" w14:textId="38996368" w:rsidR="005929CC" w:rsidRPr="005929CC" w:rsidRDefault="005929CC" w:rsidP="005929CC">
      <w:pPr>
        <w:spacing w:after="0" w:line="240" w:lineRule="auto"/>
        <w:rPr>
          <w:rFonts w:ascii="Arial" w:hAnsi="Arial" w:cs="Arial"/>
          <w:lang w:val="en-US"/>
        </w:rPr>
      </w:pPr>
      <w:r w:rsidRPr="005929CC">
        <w:rPr>
          <w:rFonts w:ascii="Arial" w:hAnsi="Arial" w:cs="Arial"/>
          <w:i/>
          <w:lang w:val="en-US"/>
        </w:rPr>
        <w:t>Technologie:</w:t>
      </w:r>
      <w:r w:rsidRPr="005929CC">
        <w:rPr>
          <w:rFonts w:ascii="Arial" w:hAnsi="Arial" w:cs="Arial"/>
          <w:lang w:val="en-US"/>
        </w:rPr>
        <w:t xml:space="preserve"> IBM InfoSphere Information Server 11.</w:t>
      </w:r>
      <w:r>
        <w:rPr>
          <w:rFonts w:ascii="Arial" w:hAnsi="Arial" w:cs="Arial"/>
          <w:lang w:val="en-US"/>
        </w:rPr>
        <w:t>7</w:t>
      </w:r>
      <w:r w:rsidRPr="005929CC">
        <w:rPr>
          <w:rFonts w:ascii="Arial" w:hAnsi="Arial" w:cs="Arial"/>
          <w:lang w:val="en-US"/>
        </w:rPr>
        <w:t xml:space="preserve"> inklusive Governance Catalog, Metadaten Asset</w:t>
      </w:r>
    </w:p>
    <w:p w14:paraId="762841E1" w14:textId="73EC8A68" w:rsidR="005929CC" w:rsidRPr="00A00C54" w:rsidRDefault="005929CC" w:rsidP="005929CC">
      <w:pPr>
        <w:spacing w:after="0" w:line="240" w:lineRule="auto"/>
        <w:rPr>
          <w:rFonts w:ascii="Arial" w:hAnsi="Arial" w:cs="Arial"/>
          <w:lang w:val="en-US"/>
        </w:rPr>
      </w:pPr>
      <w:r w:rsidRPr="00A00C54">
        <w:rPr>
          <w:rFonts w:ascii="Arial" w:hAnsi="Arial" w:cs="Arial"/>
          <w:lang w:val="en-US"/>
        </w:rPr>
        <w:t>Manager, Information Analyzer, Data Architect</w:t>
      </w:r>
      <w:r w:rsidR="00A00C54" w:rsidRPr="00A00C54">
        <w:rPr>
          <w:rFonts w:ascii="Arial" w:hAnsi="Arial" w:cs="Arial"/>
          <w:lang w:val="en-US"/>
        </w:rPr>
        <w:t xml:space="preserve"> und</w:t>
      </w:r>
      <w:r w:rsidRPr="00A00C54">
        <w:rPr>
          <w:rFonts w:ascii="Arial" w:hAnsi="Arial" w:cs="Arial"/>
          <w:lang w:val="en-US"/>
        </w:rPr>
        <w:t xml:space="preserve"> Datastage </w:t>
      </w:r>
      <w:r w:rsidR="00307C26" w:rsidRPr="00A00C54">
        <w:rPr>
          <w:rFonts w:ascii="Arial" w:hAnsi="Arial" w:cs="Arial"/>
          <w:lang w:val="en-US"/>
        </w:rPr>
        <w:t>Designer.</w:t>
      </w:r>
    </w:p>
    <w:p w14:paraId="2BDEDDEA" w14:textId="4EAF6C3B" w:rsidR="005929CC" w:rsidRPr="005929CC" w:rsidRDefault="005929CC" w:rsidP="005929CC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  <w:r w:rsidRPr="005929CC">
        <w:rPr>
          <w:rFonts w:ascii="Arial" w:hAnsi="Arial" w:cs="Arial"/>
          <w:lang w:val="en-US"/>
        </w:rPr>
        <w:t xml:space="preserve">Cognos </w:t>
      </w:r>
      <w:r w:rsidR="007474CF">
        <w:rPr>
          <w:rFonts w:ascii="Arial" w:hAnsi="Arial" w:cs="Arial"/>
          <w:lang w:val="en-US"/>
        </w:rPr>
        <w:t>Analytics</w:t>
      </w:r>
      <w:r w:rsidR="00A00C54">
        <w:rPr>
          <w:rFonts w:ascii="Arial" w:hAnsi="Arial" w:cs="Arial"/>
          <w:lang w:val="en-US"/>
        </w:rPr>
        <w:t xml:space="preserve"> 11</w:t>
      </w:r>
      <w:r w:rsidRPr="005929CC">
        <w:rPr>
          <w:rFonts w:ascii="Arial" w:hAnsi="Arial" w:cs="Arial"/>
          <w:lang w:val="en-US"/>
        </w:rPr>
        <w:t>, Cognos TM1, Oracle DB (</w:t>
      </w:r>
      <w:r w:rsidR="00964BB1" w:rsidRPr="00964BB1">
        <w:rPr>
          <w:rFonts w:ascii="Arial" w:hAnsi="Arial" w:cs="Arial"/>
          <w:lang w:val="en-GB"/>
        </w:rPr>
        <w:t>19</w:t>
      </w:r>
      <w:r w:rsidRPr="005929CC">
        <w:rPr>
          <w:rFonts w:ascii="Arial" w:hAnsi="Arial" w:cs="Arial"/>
          <w:lang w:val="en-US"/>
        </w:rPr>
        <w:t>c), SQL Developer, SVN, Confluence und JIRA, Automic</w:t>
      </w:r>
    </w:p>
    <w:p w14:paraId="7495D319" w14:textId="77777777" w:rsidR="005929CC" w:rsidRPr="005929CC" w:rsidRDefault="005929CC" w:rsidP="00ED018B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</w:p>
    <w:p w14:paraId="15CF71EB" w14:textId="42291183" w:rsidR="00C15D0C" w:rsidRPr="002E262B" w:rsidRDefault="00421243" w:rsidP="004A591C">
      <w:pPr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lastRenderedPageBreak/>
        <w:t xml:space="preserve">Okt </w:t>
      </w:r>
      <w:r w:rsidR="00A657EE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20</w:t>
      </w:r>
      <w:r w:rsidR="00610236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14</w:t>
      </w:r>
      <w:r w:rsidR="00A657EE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 xml:space="preserve"> – </w:t>
      </w:r>
      <w:r w:rsidR="00244B6B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Feb 2016</w:t>
      </w:r>
      <w:r w:rsidR="00C15D0C" w:rsidRPr="002E262B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="00C15D0C" w:rsidRPr="002E262B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="00A53476" w:rsidRPr="002E262B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>Professional Software Engineer</w:t>
      </w:r>
      <w:r w:rsidR="00C15D0C" w:rsidRPr="002E262B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 </w:t>
      </w:r>
    </w:p>
    <w:p w14:paraId="5252118C" w14:textId="266A3304" w:rsidR="00C15D0C" w:rsidRDefault="00610236" w:rsidP="00244B6B">
      <w:pPr>
        <w:spacing w:after="0" w:line="240" w:lineRule="auto"/>
        <w:ind w:left="2832" w:firstLine="708"/>
        <w:rPr>
          <w:rFonts w:ascii="Arial" w:hAnsi="Arial" w:cs="Arial"/>
          <w:color w:val="000000" w:themeColor="text1"/>
        </w:rPr>
      </w:pPr>
      <w:r w:rsidRPr="008845C5">
        <w:rPr>
          <w:rFonts w:ascii="Arial" w:hAnsi="Arial" w:cs="Arial"/>
          <w:color w:val="000000" w:themeColor="text1"/>
        </w:rPr>
        <w:t xml:space="preserve">Raiffeisen Bank International </w:t>
      </w:r>
      <w:r w:rsidR="00307C26" w:rsidRPr="008845C5">
        <w:rPr>
          <w:rFonts w:ascii="Arial" w:hAnsi="Arial" w:cs="Arial"/>
          <w:color w:val="000000" w:themeColor="text1"/>
        </w:rPr>
        <w:t>AG, Wien</w:t>
      </w:r>
    </w:p>
    <w:p w14:paraId="31780525" w14:textId="77777777" w:rsidR="00ED018B" w:rsidRPr="008845C5" w:rsidRDefault="00ED018B" w:rsidP="00ED018B">
      <w:pPr>
        <w:spacing w:after="0" w:line="240" w:lineRule="auto"/>
        <w:ind w:left="2124" w:firstLine="708"/>
        <w:rPr>
          <w:rFonts w:ascii="Arial" w:hAnsi="Arial" w:cs="Arial"/>
          <w:color w:val="000000" w:themeColor="text1"/>
        </w:rPr>
      </w:pPr>
    </w:p>
    <w:p w14:paraId="646A3BC0" w14:textId="77777777" w:rsidR="002624EC" w:rsidRPr="008845C5" w:rsidRDefault="002624EC" w:rsidP="004C78A6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Entwicklung von Enterprise Data Warehouse </w:t>
      </w:r>
    </w:p>
    <w:p w14:paraId="5A831063" w14:textId="77777777" w:rsidR="002624EC" w:rsidRDefault="002624EC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Analyse, Einordnung, Strukturierung und Konzeptionieru</w:t>
      </w:r>
      <w:r w:rsidR="00C50A6E">
        <w:rPr>
          <w:rFonts w:ascii="Arial" w:hAnsi="Arial" w:cs="Arial"/>
        </w:rPr>
        <w:t>ng von fachlichen Anforderungen</w:t>
      </w:r>
    </w:p>
    <w:p w14:paraId="7118856C" w14:textId="77777777" w:rsidR="002624EC" w:rsidRPr="00897215" w:rsidRDefault="00C50A6E" w:rsidP="00897215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33B15">
        <w:rPr>
          <w:rFonts w:ascii="Arial" w:hAnsi="Arial" w:cs="Arial"/>
        </w:rPr>
        <w:t xml:space="preserve">Erstellen von Spezifikationen der </w:t>
      </w:r>
      <w:r w:rsidR="00413F0E" w:rsidRPr="00B33B15">
        <w:rPr>
          <w:rFonts w:ascii="Arial" w:hAnsi="Arial" w:cs="Arial"/>
        </w:rPr>
        <w:t xml:space="preserve">technischen und </w:t>
      </w:r>
      <w:r w:rsidRPr="00B33B15">
        <w:rPr>
          <w:rFonts w:ascii="Arial" w:hAnsi="Arial" w:cs="Arial"/>
        </w:rPr>
        <w:t>funktionalen Anforderungen</w:t>
      </w:r>
      <w:r w:rsidR="00B33B15" w:rsidRPr="00B33B15">
        <w:rPr>
          <w:rFonts w:ascii="Arial" w:hAnsi="Arial" w:cs="Arial"/>
        </w:rPr>
        <w:t xml:space="preserve"> (Requirements Engineering)</w:t>
      </w:r>
      <w:r w:rsidRPr="00B33B15">
        <w:rPr>
          <w:rFonts w:ascii="Arial" w:hAnsi="Arial" w:cs="Arial"/>
        </w:rPr>
        <w:t xml:space="preserve"> für</w:t>
      </w:r>
      <w:r w:rsidR="009D6C2B" w:rsidRPr="00B33B15">
        <w:rPr>
          <w:rFonts w:ascii="Arial" w:hAnsi="Arial" w:cs="Arial"/>
        </w:rPr>
        <w:t xml:space="preserve"> den</w:t>
      </w:r>
      <w:r w:rsidRPr="00B33B15">
        <w:rPr>
          <w:rFonts w:ascii="Arial" w:hAnsi="Arial" w:cs="Arial"/>
        </w:rPr>
        <w:t xml:space="preserve"> Entwicklungsteam</w:t>
      </w:r>
      <w:r w:rsidR="009D6C2B" w:rsidRPr="00B33B15">
        <w:rPr>
          <w:rFonts w:ascii="Arial" w:hAnsi="Arial" w:cs="Arial"/>
        </w:rPr>
        <w:t>s</w:t>
      </w:r>
      <w:r w:rsidR="00B33B15" w:rsidRPr="00B33B15">
        <w:rPr>
          <w:rFonts w:ascii="Arial" w:hAnsi="Arial" w:cs="Arial"/>
        </w:rPr>
        <w:t xml:space="preserve"> im agilen (Scrum) Umfeld</w:t>
      </w:r>
    </w:p>
    <w:p w14:paraId="54C369CF" w14:textId="77777777" w:rsidR="002624EC" w:rsidRDefault="002624EC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Unterstützung </w:t>
      </w:r>
      <w:r w:rsidR="009061B9">
        <w:rPr>
          <w:rFonts w:ascii="Arial" w:hAnsi="Arial" w:cs="Arial"/>
        </w:rPr>
        <w:t xml:space="preserve">Business Analyst </w:t>
      </w:r>
      <w:r w:rsidRPr="008845C5">
        <w:rPr>
          <w:rFonts w:ascii="Arial" w:hAnsi="Arial" w:cs="Arial"/>
        </w:rPr>
        <w:t>bei der Analyse bestehender Geschäftsprozesse</w:t>
      </w:r>
    </w:p>
    <w:p w14:paraId="67BF017D" w14:textId="77777777" w:rsidR="00374F39" w:rsidRDefault="00374F39" w:rsidP="00374F3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Erstellung von</w:t>
      </w:r>
      <w:r>
        <w:rPr>
          <w:rFonts w:ascii="Arial" w:hAnsi="Arial" w:cs="Arial"/>
        </w:rPr>
        <w:t xml:space="preserve"> „PoC“ Prototypen</w:t>
      </w:r>
      <w:r w:rsidR="009A31F5">
        <w:rPr>
          <w:rFonts w:ascii="Arial" w:hAnsi="Arial" w:cs="Arial"/>
        </w:rPr>
        <w:t xml:space="preserve"> und </w:t>
      </w:r>
      <w:r w:rsidR="00E76B1D">
        <w:rPr>
          <w:rFonts w:ascii="Arial" w:hAnsi="Arial" w:cs="Arial"/>
        </w:rPr>
        <w:t>Präsentierung</w:t>
      </w:r>
      <w:r w:rsidR="009A31F5">
        <w:rPr>
          <w:rFonts w:ascii="Arial" w:hAnsi="Arial" w:cs="Arial"/>
        </w:rPr>
        <w:t xml:space="preserve"> den vor </w:t>
      </w:r>
      <w:r w:rsidR="009A31F5" w:rsidRPr="009A31F5">
        <w:rPr>
          <w:rFonts w:ascii="Arial" w:hAnsi="Arial" w:cs="Arial"/>
        </w:rPr>
        <w:t>den Fachbereichen</w:t>
      </w:r>
    </w:p>
    <w:p w14:paraId="25A909B4" w14:textId="77777777" w:rsidR="00C7323E" w:rsidRPr="00374F39" w:rsidRDefault="00C7323E" w:rsidP="00374F3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Entwurf von Cognos Framework Modellen</w:t>
      </w:r>
    </w:p>
    <w:p w14:paraId="60E60A71" w14:textId="12DABEF2" w:rsidR="00541F95" w:rsidRPr="008845C5" w:rsidRDefault="00541F95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Unterstützung bei der </w:t>
      </w:r>
      <w:r>
        <w:rPr>
          <w:rFonts w:ascii="Arial" w:hAnsi="Arial" w:cs="Arial"/>
        </w:rPr>
        <w:t xml:space="preserve">Entwicklung automatischer </w:t>
      </w:r>
      <w:r w:rsidR="00307C26">
        <w:rPr>
          <w:rFonts w:ascii="Arial" w:hAnsi="Arial" w:cs="Arial"/>
        </w:rPr>
        <w:t>Test-Cases</w:t>
      </w:r>
    </w:p>
    <w:p w14:paraId="742B78E6" w14:textId="77777777" w:rsidR="004B53D9" w:rsidRDefault="004B53D9" w:rsidP="004B53D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Umsetzung </w:t>
      </w:r>
      <w:r w:rsidR="00897215">
        <w:rPr>
          <w:rFonts w:ascii="Arial" w:hAnsi="Arial" w:cs="Arial"/>
        </w:rPr>
        <w:t xml:space="preserve">der </w:t>
      </w:r>
      <w:r w:rsidR="00897215" w:rsidRPr="00B33B15">
        <w:rPr>
          <w:rFonts w:ascii="Arial" w:hAnsi="Arial" w:cs="Arial"/>
        </w:rPr>
        <w:t>technischen</w:t>
      </w:r>
      <w:r w:rsidR="00897215">
        <w:rPr>
          <w:rFonts w:ascii="Arial" w:hAnsi="Arial" w:cs="Arial"/>
        </w:rPr>
        <w:t xml:space="preserve"> </w:t>
      </w:r>
      <w:r w:rsidR="009061B9">
        <w:rPr>
          <w:rFonts w:ascii="Arial" w:hAnsi="Arial" w:cs="Arial"/>
        </w:rPr>
        <w:t xml:space="preserve">Anforderungen </w:t>
      </w:r>
      <w:r w:rsidR="000D2031">
        <w:rPr>
          <w:rFonts w:ascii="Arial" w:hAnsi="Arial" w:cs="Arial"/>
        </w:rPr>
        <w:t xml:space="preserve">im </w:t>
      </w:r>
      <w:r w:rsidRPr="008845C5">
        <w:rPr>
          <w:rFonts w:ascii="Arial" w:hAnsi="Arial" w:cs="Arial"/>
        </w:rPr>
        <w:t>Oracle Data Integrator (ODI)</w:t>
      </w:r>
      <w:r w:rsidR="00F4023C">
        <w:rPr>
          <w:rFonts w:ascii="Arial" w:hAnsi="Arial" w:cs="Arial"/>
        </w:rPr>
        <w:t xml:space="preserve"> und Teradata</w:t>
      </w:r>
    </w:p>
    <w:p w14:paraId="42CA0651" w14:textId="77777777" w:rsidR="00B64B6A" w:rsidRDefault="00B64B6A" w:rsidP="004B53D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Packaging Software Komponenten</w:t>
      </w:r>
    </w:p>
    <w:p w14:paraId="5B612784" w14:textId="77777777" w:rsidR="000D2031" w:rsidRDefault="000D2031" w:rsidP="000D2031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Erstellung von </w:t>
      </w:r>
      <w:r>
        <w:rPr>
          <w:rFonts w:ascii="Arial" w:hAnsi="Arial" w:cs="Arial"/>
        </w:rPr>
        <w:t>Release</w:t>
      </w:r>
      <w:r w:rsidRPr="008845C5">
        <w:rPr>
          <w:rFonts w:ascii="Arial" w:hAnsi="Arial" w:cs="Arial"/>
        </w:rPr>
        <w:t xml:space="preserve"> Dokumentationen</w:t>
      </w:r>
    </w:p>
    <w:p w14:paraId="3935E7D8" w14:textId="37A424C9" w:rsidR="000D2031" w:rsidRPr="00EF59EC" w:rsidRDefault="00D06BED" w:rsidP="00EF59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</w:t>
      </w:r>
      <w:r>
        <w:rPr>
          <w:rFonts w:ascii="Arial" w:hAnsi="Arial" w:cs="Arial"/>
          <w:color w:val="000000" w:themeColor="text1"/>
          <w:lang w:val="en-US"/>
        </w:rPr>
        <w:t>Production</w:t>
      </w:r>
      <w:r w:rsidRPr="004F4BB1">
        <w:rPr>
          <w:rFonts w:ascii="Arial" w:hAnsi="Arial" w:cs="Arial"/>
          <w:color w:val="000000" w:themeColor="text1"/>
          <w:lang w:val="en-US"/>
        </w:rPr>
        <w:t xml:space="preserve"> </w:t>
      </w:r>
      <w:r w:rsidR="00307C26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640C0ABB" w14:textId="77777777" w:rsidR="002624EC" w:rsidRPr="00D06BED" w:rsidRDefault="002624EC" w:rsidP="004C78A6">
      <w:pPr>
        <w:spacing w:after="0" w:line="240" w:lineRule="auto"/>
        <w:rPr>
          <w:rFonts w:ascii="Arial" w:hAnsi="Arial" w:cs="Arial"/>
          <w:i/>
          <w:lang w:val="en-US"/>
        </w:rPr>
      </w:pPr>
    </w:p>
    <w:p w14:paraId="3D0489CA" w14:textId="77777777" w:rsidR="00A93E7D" w:rsidRPr="008845C5" w:rsidRDefault="0006067D" w:rsidP="004C78A6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  <w:i/>
        </w:rPr>
        <w:t>Technologie</w:t>
      </w:r>
      <w:r w:rsidR="00A93E7D" w:rsidRPr="008845C5">
        <w:rPr>
          <w:rFonts w:ascii="Arial" w:hAnsi="Arial" w:cs="Arial"/>
          <w:i/>
        </w:rPr>
        <w:t>:</w:t>
      </w:r>
      <w:r w:rsidR="0000588E">
        <w:rPr>
          <w:rFonts w:ascii="Arial" w:hAnsi="Arial" w:cs="Arial"/>
        </w:rPr>
        <w:t xml:space="preserve"> Teradata </w:t>
      </w:r>
      <w:r w:rsidR="0075654F" w:rsidRPr="008845C5">
        <w:rPr>
          <w:rFonts w:ascii="Arial" w:hAnsi="Arial" w:cs="Arial"/>
        </w:rPr>
        <w:t>14</w:t>
      </w:r>
      <w:r w:rsidR="0000588E">
        <w:rPr>
          <w:rFonts w:ascii="Arial" w:hAnsi="Arial" w:cs="Arial"/>
        </w:rPr>
        <w:t>\15</w:t>
      </w:r>
      <w:r w:rsidR="0075654F" w:rsidRPr="008845C5">
        <w:rPr>
          <w:rFonts w:ascii="Arial" w:hAnsi="Arial" w:cs="Arial"/>
        </w:rPr>
        <w:t xml:space="preserve">, Oracle Data Integrator 11g, </w:t>
      </w:r>
      <w:r w:rsidR="00C80B9F" w:rsidRPr="008845C5">
        <w:rPr>
          <w:rFonts w:ascii="Arial" w:hAnsi="Arial" w:cs="Arial"/>
        </w:rPr>
        <w:t xml:space="preserve">Cognos, </w:t>
      </w:r>
      <w:r w:rsidR="00A263EB">
        <w:rPr>
          <w:rFonts w:ascii="Arial" w:hAnsi="Arial" w:cs="Arial"/>
        </w:rPr>
        <w:t>Jira, SVN, Linux.</w:t>
      </w:r>
    </w:p>
    <w:p w14:paraId="7226ECC3" w14:textId="77777777" w:rsidR="00C15D0C" w:rsidRPr="008845C5" w:rsidRDefault="00C15D0C" w:rsidP="00C15D0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55E1A2" w14:textId="77777777" w:rsidR="00C15D0C" w:rsidRPr="00AE2FB3" w:rsidRDefault="00421243" w:rsidP="00CA2B3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</w:t>
      </w:r>
      <w:r w:rsidR="00A53476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13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Sep 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</w:t>
      </w:r>
      <w:r w:rsidR="00A53476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14</w:t>
      </w:r>
      <w:r w:rsidR="00C15D0C" w:rsidRPr="00AE2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15D0C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EA74C9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MS </w:t>
      </w:r>
      <w:r w:rsidR="00636010" w:rsidRPr="00AE2FB3">
        <w:rPr>
          <w:rFonts w:ascii="Arial" w:hAnsi="Arial" w:cs="Arial"/>
          <w:b/>
          <w:color w:val="000000" w:themeColor="text1"/>
          <w:sz w:val="24"/>
          <w:szCs w:val="24"/>
        </w:rPr>
        <w:t>Business</w:t>
      </w:r>
      <w:r w:rsidR="00EA74C9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 Intelligence</w:t>
      </w:r>
      <w:r w:rsidR="00A53476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2BBDFA2A" w14:textId="3FE1F131" w:rsidR="00C15D0C" w:rsidRDefault="00A53476" w:rsidP="005735BA">
      <w:pPr>
        <w:spacing w:after="0" w:line="240" w:lineRule="auto"/>
        <w:ind w:left="2832" w:firstLine="708"/>
        <w:rPr>
          <w:rFonts w:ascii="Arial" w:hAnsi="Arial" w:cs="Arial"/>
        </w:rPr>
      </w:pPr>
      <w:r w:rsidRPr="008845C5">
        <w:rPr>
          <w:rFonts w:ascii="Arial" w:hAnsi="Arial" w:cs="Arial"/>
          <w:color w:val="000000" w:themeColor="text1"/>
        </w:rPr>
        <w:t>MaanTo</w:t>
      </w:r>
      <w:r w:rsidR="004E0D34" w:rsidRPr="008845C5">
        <w:rPr>
          <w:rFonts w:ascii="Arial" w:hAnsi="Arial" w:cs="Arial"/>
          <w:color w:val="000000" w:themeColor="text1"/>
        </w:rPr>
        <w:t xml:space="preserve"> (</w:t>
      </w:r>
      <w:r w:rsidR="00307C26" w:rsidRPr="008845C5">
        <w:rPr>
          <w:rFonts w:ascii="Arial" w:hAnsi="Arial" w:cs="Arial"/>
          <w:color w:val="000000" w:themeColor="text1"/>
        </w:rPr>
        <w:t>Onlinemarketing</w:t>
      </w:r>
      <w:r w:rsidR="004E0D34" w:rsidRPr="008845C5">
        <w:rPr>
          <w:rFonts w:ascii="Arial" w:hAnsi="Arial" w:cs="Arial"/>
          <w:color w:val="000000" w:themeColor="text1"/>
        </w:rPr>
        <w:t>)</w:t>
      </w:r>
      <w:r w:rsidRPr="008845C5">
        <w:rPr>
          <w:rFonts w:ascii="Arial" w:hAnsi="Arial" w:cs="Arial"/>
          <w:color w:val="000000" w:themeColor="text1"/>
        </w:rPr>
        <w:t xml:space="preserve">, </w:t>
      </w:r>
      <w:r w:rsidR="00F61BC0">
        <w:rPr>
          <w:rFonts w:ascii="Arial" w:hAnsi="Arial" w:cs="Arial"/>
        </w:rPr>
        <w:t>K</w:t>
      </w:r>
      <w:r w:rsidR="00F61BC0" w:rsidRPr="001757B7">
        <w:rPr>
          <w:rFonts w:ascii="Arial" w:hAnsi="Arial" w:cs="Arial"/>
        </w:rPr>
        <w:t>ö</w:t>
      </w:r>
      <w:r w:rsidRPr="008845C5">
        <w:rPr>
          <w:rFonts w:ascii="Arial" w:hAnsi="Arial" w:cs="Arial"/>
        </w:rPr>
        <w:t>ln\Minsk</w:t>
      </w:r>
    </w:p>
    <w:p w14:paraId="3232EFD4" w14:textId="77777777" w:rsidR="00CA2B37" w:rsidRPr="008845C5" w:rsidRDefault="00CA2B37" w:rsidP="00CA2B37">
      <w:pPr>
        <w:spacing w:after="0" w:line="240" w:lineRule="auto"/>
        <w:ind w:left="2124" w:firstLine="708"/>
        <w:rPr>
          <w:rFonts w:ascii="Arial" w:hAnsi="Arial" w:cs="Arial"/>
          <w:color w:val="000000" w:themeColor="text1"/>
        </w:rPr>
      </w:pPr>
    </w:p>
    <w:p w14:paraId="6727784C" w14:textId="77777777" w:rsidR="004C78A6" w:rsidRPr="008845C5" w:rsidRDefault="000F1B1F" w:rsidP="004C78A6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Entwicklung\Wartung und </w:t>
      </w:r>
      <w:r w:rsidR="00392409" w:rsidRPr="008845C5">
        <w:rPr>
          <w:rFonts w:ascii="Arial" w:hAnsi="Arial" w:cs="Arial"/>
        </w:rPr>
        <w:t>Betreuung bestehender BI-System</w:t>
      </w:r>
    </w:p>
    <w:p w14:paraId="703EE51B" w14:textId="77777777" w:rsidR="003504AD" w:rsidRPr="008845C5" w:rsidRDefault="003504AD" w:rsidP="004C78A6">
      <w:pPr>
        <w:spacing w:after="0" w:line="240" w:lineRule="auto"/>
        <w:rPr>
          <w:rFonts w:ascii="Arial" w:hAnsi="Arial" w:cs="Arial"/>
        </w:rPr>
      </w:pPr>
    </w:p>
    <w:p w14:paraId="37E8336C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Design und Entwicklung von Analysedatenbanken</w:t>
      </w:r>
    </w:p>
    <w:p w14:paraId="62097E63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ETL - Implementierung mit</w:t>
      </w:r>
      <w:r w:rsidR="000127A4" w:rsidRPr="008845C5">
        <w:rPr>
          <w:rFonts w:ascii="Arial" w:hAnsi="Arial" w:cs="Arial"/>
        </w:rPr>
        <w:t xml:space="preserve"> Microsoft Integration Services</w:t>
      </w:r>
    </w:p>
    <w:p w14:paraId="21429919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Erstellung von Reports </w:t>
      </w:r>
      <w:r w:rsidR="000A4BDB">
        <w:rPr>
          <w:rFonts w:ascii="Arial" w:hAnsi="Arial" w:cs="Arial"/>
        </w:rPr>
        <w:t xml:space="preserve">und Cubes </w:t>
      </w:r>
      <w:r w:rsidRPr="008845C5">
        <w:rPr>
          <w:rFonts w:ascii="Arial" w:hAnsi="Arial" w:cs="Arial"/>
        </w:rPr>
        <w:t xml:space="preserve">auf Basis </w:t>
      </w:r>
      <w:r w:rsidR="000A4BDB">
        <w:rPr>
          <w:rFonts w:ascii="Arial" w:hAnsi="Arial" w:cs="Arial"/>
        </w:rPr>
        <w:t>SSRS und SSAS</w:t>
      </w:r>
    </w:p>
    <w:p w14:paraId="12F81499" w14:textId="77777777" w:rsidR="00611CFA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Administration </w:t>
      </w:r>
      <w:r w:rsidR="00611CFA" w:rsidRPr="008845C5">
        <w:rPr>
          <w:rFonts w:ascii="Arial" w:hAnsi="Arial" w:cs="Arial"/>
        </w:rPr>
        <w:t>Microsoft SQL Server</w:t>
      </w:r>
    </w:p>
    <w:p w14:paraId="523AF41E" w14:textId="77777777" w:rsidR="007B1ACE" w:rsidRPr="008845C5" w:rsidRDefault="007B1ACE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F4BB1">
        <w:rPr>
          <w:rFonts w:ascii="Arial" w:hAnsi="Arial" w:cs="Arial"/>
          <w:color w:val="000000" w:themeColor="text1"/>
        </w:rPr>
        <w:t xml:space="preserve">Scheduling, </w:t>
      </w:r>
      <w:r w:rsidR="00103A8C" w:rsidRPr="004F4BB1">
        <w:rPr>
          <w:rFonts w:ascii="Arial" w:hAnsi="Arial" w:cs="Arial"/>
          <w:color w:val="000000" w:themeColor="text1"/>
        </w:rPr>
        <w:t>Ausführung</w:t>
      </w:r>
      <w:r w:rsidRPr="004F4BB1">
        <w:rPr>
          <w:rFonts w:ascii="Arial" w:hAnsi="Arial" w:cs="Arial"/>
          <w:color w:val="000000" w:themeColor="text1"/>
        </w:rPr>
        <w:t xml:space="preserve"> und </w:t>
      </w:r>
      <w:r w:rsidR="00103A8C" w:rsidRPr="004F4BB1">
        <w:rPr>
          <w:rFonts w:ascii="Arial" w:hAnsi="Arial" w:cs="Arial"/>
          <w:color w:val="000000" w:themeColor="text1"/>
        </w:rPr>
        <w:t>Monitoren</w:t>
      </w:r>
      <w:r w:rsidRPr="004F4BB1">
        <w:rPr>
          <w:rFonts w:ascii="Arial" w:hAnsi="Arial" w:cs="Arial"/>
          <w:color w:val="000000" w:themeColor="text1"/>
        </w:rPr>
        <w:t xml:space="preserve"> von </w:t>
      </w:r>
      <w:r w:rsidR="00103A8C" w:rsidRPr="004F4BB1">
        <w:rPr>
          <w:rFonts w:ascii="Arial" w:hAnsi="Arial" w:cs="Arial"/>
          <w:color w:val="000000" w:themeColor="text1"/>
        </w:rPr>
        <w:t>Jobs</w:t>
      </w:r>
    </w:p>
    <w:p w14:paraId="3AB40821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Überwachung von Datenbanken unter den Aspekten de</w:t>
      </w:r>
      <w:r w:rsidR="000127A4" w:rsidRPr="008845C5">
        <w:rPr>
          <w:rFonts w:ascii="Arial" w:hAnsi="Arial" w:cs="Arial"/>
        </w:rPr>
        <w:t>r Verfügbarkeit und Performance</w:t>
      </w:r>
    </w:p>
    <w:p w14:paraId="27A89CAD" w14:textId="77777777" w:rsidR="003504AD" w:rsidRPr="00663750" w:rsidRDefault="003504AD" w:rsidP="004C78A6">
      <w:pPr>
        <w:spacing w:after="0" w:line="240" w:lineRule="auto"/>
        <w:rPr>
          <w:rFonts w:ascii="Arial" w:hAnsi="Arial" w:cs="Arial"/>
          <w:lang w:val="de-AT"/>
        </w:rPr>
      </w:pPr>
    </w:p>
    <w:p w14:paraId="0A8F65A7" w14:textId="77777777" w:rsidR="00A93E7D" w:rsidRPr="008845C5" w:rsidRDefault="0006067D" w:rsidP="004C78A6">
      <w:pPr>
        <w:spacing w:after="0" w:line="240" w:lineRule="auto"/>
        <w:rPr>
          <w:rFonts w:ascii="Arial" w:hAnsi="Arial" w:cs="Arial"/>
          <w:lang w:val="en-US"/>
        </w:rPr>
      </w:pPr>
      <w:r w:rsidRPr="001757B7">
        <w:rPr>
          <w:rFonts w:ascii="Arial" w:hAnsi="Arial" w:cs="Arial"/>
          <w:i/>
          <w:lang w:val="en-US"/>
        </w:rPr>
        <w:t>Technologie</w:t>
      </w:r>
      <w:r w:rsidR="00A93E7D" w:rsidRPr="008845C5">
        <w:rPr>
          <w:rFonts w:ascii="Arial" w:hAnsi="Arial" w:cs="Arial"/>
          <w:i/>
          <w:lang w:val="en-US"/>
        </w:rPr>
        <w:t>:</w:t>
      </w:r>
      <w:r w:rsidR="00A93E7D" w:rsidRPr="008845C5">
        <w:rPr>
          <w:rFonts w:ascii="Arial" w:hAnsi="Arial" w:cs="Arial"/>
          <w:lang w:val="en-US"/>
        </w:rPr>
        <w:t xml:space="preserve"> SQL Server Database, Analysis Services</w:t>
      </w:r>
      <w:r w:rsidR="00B84329" w:rsidRPr="008845C5">
        <w:rPr>
          <w:rFonts w:ascii="Arial" w:hAnsi="Arial" w:cs="Arial"/>
          <w:lang w:val="en-US"/>
        </w:rPr>
        <w:t xml:space="preserve"> (SSAS)</w:t>
      </w:r>
      <w:r w:rsidR="00A93E7D" w:rsidRPr="008845C5">
        <w:rPr>
          <w:rFonts w:ascii="Arial" w:hAnsi="Arial" w:cs="Arial"/>
          <w:lang w:val="en-US"/>
        </w:rPr>
        <w:t>, Reporting Services</w:t>
      </w:r>
      <w:r w:rsidR="00B84329" w:rsidRPr="008845C5">
        <w:rPr>
          <w:rFonts w:ascii="Arial" w:hAnsi="Arial" w:cs="Arial"/>
          <w:lang w:val="en-US"/>
        </w:rPr>
        <w:t xml:space="preserve"> (SSRS)</w:t>
      </w:r>
      <w:r w:rsidR="00A93E7D" w:rsidRPr="008845C5">
        <w:rPr>
          <w:rFonts w:ascii="Arial" w:hAnsi="Arial" w:cs="Arial"/>
          <w:lang w:val="en-US"/>
        </w:rPr>
        <w:t xml:space="preserve"> and Integration Services </w:t>
      </w:r>
      <w:r w:rsidR="00B84329" w:rsidRPr="008845C5">
        <w:rPr>
          <w:rFonts w:ascii="Arial" w:hAnsi="Arial" w:cs="Arial"/>
          <w:lang w:val="en-US"/>
        </w:rPr>
        <w:t>(SSIS)</w:t>
      </w:r>
      <w:r w:rsidR="00EE3CA1">
        <w:rPr>
          <w:rFonts w:ascii="Arial" w:hAnsi="Arial" w:cs="Arial"/>
          <w:lang w:val="en-US"/>
        </w:rPr>
        <w:t>, SQL Server Agent</w:t>
      </w:r>
      <w:r w:rsidR="00B84329" w:rsidRPr="008845C5">
        <w:rPr>
          <w:rFonts w:ascii="Arial" w:hAnsi="Arial" w:cs="Arial"/>
          <w:lang w:val="en-US"/>
        </w:rPr>
        <w:t xml:space="preserve"> </w:t>
      </w:r>
      <w:r w:rsidR="00A93E7D" w:rsidRPr="008845C5">
        <w:rPr>
          <w:rFonts w:ascii="Arial" w:hAnsi="Arial" w:cs="Arial"/>
          <w:lang w:val="en-US"/>
        </w:rPr>
        <w:t>2008\2012, Team Foundation Server</w:t>
      </w:r>
    </w:p>
    <w:p w14:paraId="3A3B721D" w14:textId="77777777" w:rsidR="004E0D34" w:rsidRPr="008845C5" w:rsidRDefault="004E0D34" w:rsidP="004C78A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5959017" w14:textId="77777777" w:rsidR="008C3005" w:rsidRPr="008845C5" w:rsidRDefault="008C3005" w:rsidP="0000742F">
      <w:pPr>
        <w:spacing w:after="0" w:line="240" w:lineRule="auto"/>
        <w:rPr>
          <w:rFonts w:ascii="Arial" w:hAnsi="Arial" w:cs="Arial"/>
          <w:lang w:val="en-US"/>
        </w:rPr>
      </w:pPr>
    </w:p>
    <w:p w14:paraId="25C575C2" w14:textId="77777777" w:rsidR="004E0D34" w:rsidRPr="00BB674C" w:rsidRDefault="00421243" w:rsidP="00E8124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4E0D34" w:rsidRPr="00BB674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2011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Jun </w:t>
      </w:r>
      <w:r w:rsidR="004E0D34" w:rsidRPr="00BB674C">
        <w:rPr>
          <w:rFonts w:ascii="Arial" w:hAnsi="Arial" w:cs="Arial"/>
          <w:b/>
          <w:i/>
          <w:color w:val="000000" w:themeColor="text1"/>
          <w:sz w:val="24"/>
          <w:szCs w:val="24"/>
        </w:rPr>
        <w:t>2014</w:t>
      </w:r>
      <w:r w:rsidR="004E0D34" w:rsidRPr="00BB674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E0D34" w:rsidRPr="00BB674C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BB674C">
        <w:rPr>
          <w:rFonts w:ascii="Arial" w:hAnsi="Arial" w:cs="Arial"/>
          <w:b/>
          <w:color w:val="000000" w:themeColor="text1"/>
          <w:sz w:val="24"/>
          <w:szCs w:val="24"/>
        </w:rPr>
        <w:t xml:space="preserve">ETL Datastage </w:t>
      </w:r>
      <w:r w:rsidR="002B5EEB" w:rsidRPr="00BB674C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  <w:r w:rsidR="00BB674C" w:rsidRPr="00BB674C">
        <w:rPr>
          <w:rFonts w:ascii="Arial" w:hAnsi="Arial" w:cs="Arial"/>
          <w:b/>
          <w:color w:val="000000" w:themeColor="text1"/>
          <w:sz w:val="24"/>
          <w:szCs w:val="24"/>
        </w:rPr>
        <w:t>\</w:t>
      </w:r>
      <w:r w:rsidR="00464F5E">
        <w:rPr>
          <w:rFonts w:ascii="Arial" w:hAnsi="Arial" w:cs="Arial"/>
          <w:b/>
          <w:color w:val="000000" w:themeColor="text1"/>
          <w:sz w:val="24"/>
          <w:szCs w:val="24"/>
        </w:rPr>
        <w:t>Tech L</w:t>
      </w:r>
      <w:r w:rsidR="00D11D03" w:rsidRPr="00BB674C">
        <w:rPr>
          <w:rFonts w:ascii="Arial" w:hAnsi="Arial" w:cs="Arial"/>
          <w:b/>
          <w:color w:val="000000" w:themeColor="text1"/>
          <w:sz w:val="24"/>
          <w:szCs w:val="24"/>
        </w:rPr>
        <w:t>ead</w:t>
      </w:r>
    </w:p>
    <w:p w14:paraId="23435E2F" w14:textId="27C15DF8" w:rsidR="004E0D34" w:rsidRDefault="004E0D34" w:rsidP="00421243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en-US"/>
        </w:rPr>
      </w:pPr>
      <w:r w:rsidRPr="005735BA">
        <w:rPr>
          <w:rFonts w:ascii="Arial" w:hAnsi="Arial" w:cs="Arial"/>
          <w:color w:val="000000" w:themeColor="text1"/>
          <w:lang w:val="en-US"/>
        </w:rPr>
        <w:t xml:space="preserve">IBA </w:t>
      </w:r>
      <w:r w:rsidR="00307C26" w:rsidRPr="005735BA">
        <w:rPr>
          <w:rFonts w:ascii="Arial" w:hAnsi="Arial" w:cs="Arial"/>
          <w:color w:val="000000" w:themeColor="text1"/>
          <w:lang w:val="en-US"/>
        </w:rPr>
        <w:t>Group (</w:t>
      </w:r>
      <w:r w:rsidRPr="005735BA">
        <w:rPr>
          <w:rFonts w:ascii="Arial" w:hAnsi="Arial" w:cs="Arial"/>
          <w:color w:val="000000" w:themeColor="text1"/>
          <w:lang w:val="en-US"/>
        </w:rPr>
        <w:t>Outsourcing company), Minsk</w:t>
      </w:r>
    </w:p>
    <w:p w14:paraId="6A80E838" w14:textId="77777777" w:rsidR="00E8124A" w:rsidRPr="009A31F5" w:rsidRDefault="00E8124A" w:rsidP="00E8124A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lang w:val="en-US"/>
        </w:rPr>
      </w:pPr>
    </w:p>
    <w:p w14:paraId="6E59A08E" w14:textId="77777777" w:rsidR="00CA616F" w:rsidRDefault="00CA616F" w:rsidP="00D76754">
      <w:pPr>
        <w:spacing w:after="0" w:line="240" w:lineRule="auto"/>
        <w:rPr>
          <w:rFonts w:ascii="Arial" w:hAnsi="Arial" w:cs="Arial"/>
          <w:lang w:val="en-US"/>
        </w:rPr>
      </w:pPr>
      <w:r w:rsidRPr="009A31F5">
        <w:rPr>
          <w:rFonts w:ascii="Arial" w:hAnsi="Arial" w:cs="Arial"/>
          <w:lang w:val="en-US"/>
        </w:rPr>
        <w:t>Entwicklung</w:t>
      </w:r>
      <w:r w:rsidRPr="00D76754">
        <w:rPr>
          <w:rFonts w:ascii="Arial" w:hAnsi="Arial" w:cs="Arial"/>
          <w:lang w:val="en-US"/>
        </w:rPr>
        <w:t xml:space="preserve"> von Data Warehouse (DB2 Database)</w:t>
      </w:r>
      <w:r w:rsidR="00BA5BD3" w:rsidRPr="00D76754">
        <w:rPr>
          <w:rFonts w:ascii="Arial" w:hAnsi="Arial" w:cs="Arial"/>
          <w:lang w:val="en-US"/>
        </w:rPr>
        <w:t xml:space="preserve"> </w:t>
      </w:r>
      <w:r w:rsidR="001757B7" w:rsidRPr="00D76754">
        <w:rPr>
          <w:rFonts w:ascii="Arial" w:hAnsi="Arial" w:cs="Arial"/>
          <w:lang w:val="en-US"/>
        </w:rPr>
        <w:t>für</w:t>
      </w:r>
      <w:r w:rsidR="00BA5BD3" w:rsidRPr="00D76754">
        <w:rPr>
          <w:rFonts w:ascii="Arial" w:hAnsi="Arial" w:cs="Arial"/>
          <w:lang w:val="en-US"/>
        </w:rPr>
        <w:t xml:space="preserve"> </w:t>
      </w:r>
      <w:r w:rsidR="00D76754" w:rsidRPr="00D76754">
        <w:rPr>
          <w:rFonts w:ascii="Arial" w:hAnsi="Arial" w:cs="Arial"/>
          <w:lang w:val="en-US"/>
        </w:rPr>
        <w:t>Integration Services IBM US, Rockwell Automation, Ural Svjaz Inform</w:t>
      </w:r>
      <w:r w:rsidR="00DB4361">
        <w:rPr>
          <w:rFonts w:ascii="Arial" w:hAnsi="Arial" w:cs="Arial"/>
          <w:lang w:val="en-US"/>
        </w:rPr>
        <w:t xml:space="preserve"> (Telecom)</w:t>
      </w:r>
    </w:p>
    <w:p w14:paraId="7F715D38" w14:textId="77777777" w:rsidR="00D76754" w:rsidRPr="00D76754" w:rsidRDefault="00D76754" w:rsidP="00D76754">
      <w:pPr>
        <w:spacing w:after="0" w:line="240" w:lineRule="auto"/>
        <w:rPr>
          <w:rFonts w:ascii="Arial" w:hAnsi="Arial" w:cs="Arial"/>
          <w:lang w:val="en-US"/>
        </w:rPr>
      </w:pPr>
    </w:p>
    <w:p w14:paraId="3B123471" w14:textId="660B48DC" w:rsidR="00BA5BD3" w:rsidRPr="00B221FF" w:rsidRDefault="00BA5BD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 xml:space="preserve">Konzeption, Design und Implementierung von </w:t>
      </w:r>
      <w:r w:rsidR="00307C26" w:rsidRPr="00B221FF">
        <w:rPr>
          <w:rFonts w:ascii="Arial" w:hAnsi="Arial" w:cs="Arial"/>
        </w:rPr>
        <w:t>ETL-Prozessen</w:t>
      </w:r>
      <w:r w:rsidRPr="00B221FF">
        <w:rPr>
          <w:rFonts w:ascii="Arial" w:hAnsi="Arial" w:cs="Arial"/>
        </w:rPr>
        <w:t xml:space="preserve"> zur Datenintegration in </w:t>
      </w:r>
      <w:r w:rsidR="00103A8C" w:rsidRPr="00B221FF">
        <w:rPr>
          <w:rFonts w:ascii="Arial" w:hAnsi="Arial" w:cs="Arial"/>
        </w:rPr>
        <w:t>Datawarehouse</w:t>
      </w:r>
    </w:p>
    <w:p w14:paraId="447299B5" w14:textId="77777777" w:rsidR="006E7286" w:rsidRPr="004F4BB1" w:rsidRDefault="006E7286" w:rsidP="006E728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Performance Tuning von </w:t>
      </w:r>
      <w:r w:rsidR="002C6935">
        <w:rPr>
          <w:rFonts w:ascii="Arial" w:hAnsi="Arial" w:cs="Arial"/>
          <w:color w:val="000000" w:themeColor="text1"/>
        </w:rPr>
        <w:t>DB2\Oracle\Teradata</w:t>
      </w:r>
      <w:r w:rsidRPr="004F4BB1">
        <w:rPr>
          <w:rFonts w:ascii="Arial" w:hAnsi="Arial" w:cs="Arial"/>
          <w:color w:val="000000" w:themeColor="text1"/>
        </w:rPr>
        <w:t xml:space="preserve"> und ETL</w:t>
      </w:r>
    </w:p>
    <w:p w14:paraId="7B7F999B" w14:textId="77777777" w:rsidR="00BA5BD3" w:rsidRPr="00B221FF" w:rsidRDefault="00BA5BD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Optimierung und Weiterentwicklung des Data Warehouse</w:t>
      </w:r>
    </w:p>
    <w:p w14:paraId="6934BBE1" w14:textId="77777777" w:rsidR="00D11D03" w:rsidRDefault="00D11D0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Koordination eines Entwicklerteam</w:t>
      </w:r>
    </w:p>
    <w:p w14:paraId="27188839" w14:textId="77777777" w:rsidR="002B6C39" w:rsidRPr="002B6C39" w:rsidRDefault="002B6C39" w:rsidP="002B6C39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Release Management</w:t>
      </w:r>
    </w:p>
    <w:p w14:paraId="732EB23E" w14:textId="77777777" w:rsidR="00215017" w:rsidRPr="00B221FF" w:rsidRDefault="00215017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Erstellen von technischen Dokumentationen</w:t>
      </w:r>
    </w:p>
    <w:p w14:paraId="6178F5EC" w14:textId="7943442A" w:rsidR="00E81E05" w:rsidRPr="004F4BB1" w:rsidRDefault="00E81E05" w:rsidP="00E81E05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3rd/last level </w:t>
      </w:r>
      <w:r w:rsidR="00307C26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787F533F" w14:textId="77777777" w:rsidR="00E81E05" w:rsidRPr="00E81E05" w:rsidRDefault="00E81E05" w:rsidP="00E81E05">
      <w:pPr>
        <w:pStyle w:val="Listenabsatz"/>
        <w:spacing w:after="0" w:line="240" w:lineRule="auto"/>
        <w:rPr>
          <w:rFonts w:ascii="Arial" w:hAnsi="Arial" w:cs="Arial"/>
          <w:lang w:val="en-US"/>
        </w:rPr>
      </w:pPr>
    </w:p>
    <w:p w14:paraId="47A98309" w14:textId="77777777" w:rsidR="00B221FF" w:rsidRPr="00E81E05" w:rsidRDefault="00B221FF" w:rsidP="00BC0342">
      <w:pPr>
        <w:pStyle w:val="Listenabsatz"/>
        <w:spacing w:after="0" w:line="240" w:lineRule="auto"/>
        <w:rPr>
          <w:rFonts w:ascii="Arial" w:hAnsi="Arial" w:cs="Arial"/>
          <w:lang w:val="en-US"/>
        </w:rPr>
      </w:pPr>
    </w:p>
    <w:p w14:paraId="4D14C084" w14:textId="11D7BEB9" w:rsidR="00A36486" w:rsidRPr="00CE5520" w:rsidRDefault="0006067D" w:rsidP="0012379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E5520">
        <w:rPr>
          <w:rFonts w:ascii="Arial" w:hAnsi="Arial" w:cs="Arial"/>
          <w:i/>
          <w:lang w:val="en-US"/>
        </w:rPr>
        <w:t>Technologie</w:t>
      </w:r>
      <w:r w:rsidR="00A93E7D" w:rsidRPr="00CE5520">
        <w:rPr>
          <w:rFonts w:ascii="Arial" w:hAnsi="Arial" w:cs="Arial"/>
          <w:i/>
          <w:lang w:val="en-US"/>
        </w:rPr>
        <w:t>:</w:t>
      </w:r>
      <w:r w:rsidR="002C554E" w:rsidRPr="00CE5520">
        <w:rPr>
          <w:rFonts w:ascii="Arial" w:hAnsi="Arial" w:cs="Arial"/>
          <w:lang w:val="en-US"/>
        </w:rPr>
        <w:t xml:space="preserve"> WebSphere DataStage 7.5\8.5\8.7\9.1, DB2 </w:t>
      </w:r>
      <w:r w:rsidR="002E262B">
        <w:rPr>
          <w:rFonts w:ascii="Arial" w:hAnsi="Arial" w:cs="Arial"/>
          <w:lang w:val="en-US"/>
        </w:rPr>
        <w:t xml:space="preserve">LUW </w:t>
      </w:r>
      <w:r w:rsidR="002C554E" w:rsidRPr="00CE5520">
        <w:rPr>
          <w:rFonts w:ascii="Arial" w:hAnsi="Arial" w:cs="Arial"/>
          <w:lang w:val="en-US"/>
        </w:rPr>
        <w:t>Database 10,</w:t>
      </w:r>
      <w:r w:rsidR="006D04D8">
        <w:rPr>
          <w:rFonts w:ascii="Arial" w:hAnsi="Arial" w:cs="Arial"/>
          <w:lang w:val="en-US"/>
        </w:rPr>
        <w:t xml:space="preserve"> </w:t>
      </w:r>
      <w:r w:rsidR="006D04D8" w:rsidRPr="006D04D8">
        <w:rPr>
          <w:rFonts w:ascii="Arial" w:hAnsi="Arial" w:cs="Arial"/>
          <w:lang w:val="en-US"/>
        </w:rPr>
        <w:t>DB2 Version 9.1 for z/OS</w:t>
      </w:r>
      <w:r w:rsidR="006D04D8">
        <w:rPr>
          <w:rFonts w:ascii="Arial" w:hAnsi="Arial" w:cs="Arial"/>
          <w:lang w:val="en-US"/>
        </w:rPr>
        <w:t>, Teradata 13, Oracle 9i,</w:t>
      </w:r>
      <w:r w:rsidR="002C554E" w:rsidRPr="00CE5520">
        <w:rPr>
          <w:rFonts w:ascii="Arial" w:hAnsi="Arial" w:cs="Arial"/>
          <w:lang w:val="en-US"/>
        </w:rPr>
        <w:t xml:space="preserve"> BD2 Visualizer, </w:t>
      </w:r>
      <w:r w:rsidR="00B40D83" w:rsidRPr="00CE5520">
        <w:rPr>
          <w:rFonts w:ascii="Arial" w:hAnsi="Arial" w:cs="Arial"/>
          <w:lang w:val="en-US"/>
        </w:rPr>
        <w:t xml:space="preserve">IBM Rational Rose, </w:t>
      </w:r>
      <w:r w:rsidR="00215017" w:rsidRPr="00CE5520">
        <w:rPr>
          <w:rFonts w:ascii="Arial" w:hAnsi="Arial" w:cs="Arial"/>
          <w:lang w:val="en-US"/>
        </w:rPr>
        <w:t xml:space="preserve">Cognos, </w:t>
      </w:r>
      <w:r w:rsidR="00CE5520" w:rsidRPr="00CE5520">
        <w:rPr>
          <w:rFonts w:ascii="Arial" w:hAnsi="Arial" w:cs="Arial"/>
          <w:lang w:val="en-US"/>
        </w:rPr>
        <w:t xml:space="preserve">Control M, </w:t>
      </w:r>
      <w:r w:rsidR="002C554E" w:rsidRPr="00CE5520">
        <w:rPr>
          <w:rFonts w:ascii="Arial" w:hAnsi="Arial" w:cs="Arial"/>
          <w:lang w:val="en-US"/>
        </w:rPr>
        <w:t>Java, C++, Linux, bash scripting, SVN</w:t>
      </w:r>
    </w:p>
    <w:p w14:paraId="302A7666" w14:textId="77777777" w:rsidR="00123790" w:rsidRPr="00CE5520" w:rsidRDefault="00123790" w:rsidP="0012379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0B6EA267" w14:textId="77777777" w:rsidR="00866A5D" w:rsidRPr="002E262B" w:rsidRDefault="00866A5D">
      <w:pPr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  <w:r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br w:type="page"/>
      </w:r>
    </w:p>
    <w:p w14:paraId="680CF6DA" w14:textId="22E6CDB7" w:rsidR="00E8124A" w:rsidRDefault="00421243" w:rsidP="0012379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 xml:space="preserve">Jun </w:t>
      </w:r>
      <w:r w:rsidR="004E0D34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2009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4E0D34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2011</w:t>
      </w:r>
      <w:r w:rsidR="004E0D34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BI/DWH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5466F431" w14:textId="77777777" w:rsidR="00907729" w:rsidRPr="008612C3" w:rsidRDefault="004E0D34" w:rsidP="00421243">
      <w:pPr>
        <w:spacing w:after="0" w:line="240" w:lineRule="auto"/>
        <w:ind w:left="2832" w:firstLine="708"/>
        <w:rPr>
          <w:rFonts w:ascii="Arial" w:hAnsi="Arial" w:cs="Arial"/>
        </w:rPr>
      </w:pPr>
      <w:r w:rsidRPr="008612C3">
        <w:rPr>
          <w:rFonts w:ascii="Arial" w:hAnsi="Arial" w:cs="Arial"/>
        </w:rPr>
        <w:t>FE VELCOM (Telecom,</w:t>
      </w:r>
      <w:r w:rsidR="00366855" w:rsidRPr="008612C3">
        <w:rPr>
          <w:rFonts w:ascii="Arial" w:hAnsi="Arial" w:cs="Arial"/>
        </w:rPr>
        <w:t xml:space="preserve"> </w:t>
      </w:r>
      <w:r w:rsidRPr="008612C3">
        <w:rPr>
          <w:rStyle w:val="Hervorhebung"/>
          <w:rFonts w:ascii="Arial" w:hAnsi="Arial" w:cs="Arial"/>
          <w:i w:val="0"/>
        </w:rPr>
        <w:t>Telekom Austria Group</w:t>
      </w:r>
      <w:r w:rsidR="00366855" w:rsidRPr="008612C3">
        <w:rPr>
          <w:rFonts w:ascii="Arial" w:hAnsi="Arial" w:cs="Arial"/>
        </w:rPr>
        <w:t>),</w:t>
      </w:r>
      <w:r w:rsidRPr="008612C3">
        <w:rPr>
          <w:rFonts w:ascii="Arial" w:hAnsi="Arial" w:cs="Arial"/>
        </w:rPr>
        <w:t xml:space="preserve"> Minsk</w:t>
      </w:r>
    </w:p>
    <w:p w14:paraId="0CB2E454" w14:textId="77777777" w:rsidR="00123790" w:rsidRPr="008612C3" w:rsidRDefault="00123790" w:rsidP="00123790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45EE2CE7" w14:textId="77777777" w:rsidR="00085BD0" w:rsidRDefault="00085BD0" w:rsidP="00085BD0">
      <w:pPr>
        <w:spacing w:after="0" w:line="360" w:lineRule="auto"/>
        <w:rPr>
          <w:rFonts w:ascii="Arial" w:hAnsi="Arial" w:cs="Arial"/>
        </w:rPr>
      </w:pPr>
      <w:r w:rsidRPr="00B041C1">
        <w:rPr>
          <w:rFonts w:ascii="Arial" w:hAnsi="Arial" w:cs="Arial"/>
        </w:rPr>
        <w:t>Entwicklung</w:t>
      </w:r>
      <w:r w:rsidRPr="00E65D6E">
        <w:rPr>
          <w:rFonts w:ascii="Arial" w:hAnsi="Arial" w:cs="Arial"/>
        </w:rPr>
        <w:t xml:space="preserve"> von Data Warehouse</w:t>
      </w:r>
      <w:r w:rsidR="0007660C" w:rsidRPr="00E65D6E">
        <w:rPr>
          <w:rFonts w:ascii="Arial" w:hAnsi="Arial" w:cs="Arial"/>
        </w:rPr>
        <w:t>,</w:t>
      </w:r>
      <w:r w:rsidR="00B041C1" w:rsidRPr="00E65D6E">
        <w:rPr>
          <w:rFonts w:ascii="Arial" w:hAnsi="Arial" w:cs="Arial"/>
        </w:rPr>
        <w:t xml:space="preserve"> DataMarten (Subscribers, Accounts und Billing)</w:t>
      </w:r>
      <w:r w:rsidR="007F6371" w:rsidRPr="00E65D6E">
        <w:rPr>
          <w:rFonts w:ascii="Arial" w:hAnsi="Arial" w:cs="Arial"/>
        </w:rPr>
        <w:t xml:space="preserve"> </w:t>
      </w:r>
      <w:r w:rsidR="002D2E0D" w:rsidRPr="00E65D6E">
        <w:rPr>
          <w:rFonts w:ascii="Arial" w:hAnsi="Arial" w:cs="Arial"/>
        </w:rPr>
        <w:t>und ETL</w:t>
      </w:r>
    </w:p>
    <w:p w14:paraId="5D3D7135" w14:textId="77777777" w:rsidR="00225733" w:rsidRDefault="00225733" w:rsidP="00085B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PoC Projekt: </w:t>
      </w:r>
      <w:r w:rsidRPr="00225733">
        <w:rPr>
          <w:rFonts w:ascii="Arial" w:hAnsi="Arial" w:cs="Arial"/>
        </w:rPr>
        <w:t>Abgleich der GPRS Traffic Daten von RAW CDR und Billing CDR</w:t>
      </w:r>
    </w:p>
    <w:p w14:paraId="192CEF8C" w14:textId="0F334806" w:rsidR="001468CA" w:rsidRPr="004F4BB1" w:rsidRDefault="00307C26" w:rsidP="001468CA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>Konzeptualisierung fachlicher</w:t>
      </w:r>
      <w:r w:rsidR="001468CA" w:rsidRPr="004F4BB1">
        <w:rPr>
          <w:rFonts w:ascii="Arial" w:hAnsi="Arial" w:cs="Arial"/>
          <w:color w:val="000000" w:themeColor="text1"/>
        </w:rPr>
        <w:t xml:space="preserve"> Anforderungen zu technischen Spezifikationen</w:t>
      </w:r>
    </w:p>
    <w:p w14:paraId="6BEE99E9" w14:textId="77777777" w:rsidR="005C4BF6" w:rsidRPr="004F4BB1" w:rsidRDefault="004F4BB1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  <w:shd w:val="clear" w:color="auto" w:fill="FFFFFF"/>
        </w:rPr>
        <w:t>Logischer und Physischer</w:t>
      </w:r>
      <w:r w:rsidRPr="004F4BB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4F4BB1">
        <w:rPr>
          <w:rStyle w:val="Hervorhebung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Entwurf</w:t>
      </w:r>
      <w:r w:rsidR="001468CA" w:rsidRPr="004F4BB1">
        <w:rPr>
          <w:rFonts w:ascii="Arial" w:hAnsi="Arial" w:cs="Arial"/>
          <w:color w:val="000000" w:themeColor="text1"/>
        </w:rPr>
        <w:t xml:space="preserve"> </w:t>
      </w:r>
      <w:r w:rsidR="005C4BF6" w:rsidRPr="004F4BB1">
        <w:rPr>
          <w:rFonts w:ascii="Arial" w:hAnsi="Arial" w:cs="Arial"/>
          <w:color w:val="000000" w:themeColor="text1"/>
        </w:rPr>
        <w:t xml:space="preserve">des </w:t>
      </w:r>
      <w:r w:rsidR="009729C7">
        <w:rPr>
          <w:rFonts w:ascii="Arial" w:hAnsi="Arial" w:cs="Arial"/>
          <w:color w:val="000000" w:themeColor="text1"/>
        </w:rPr>
        <w:t xml:space="preserve">Large-Scale </w:t>
      </w:r>
      <w:r w:rsidR="005C4BF6" w:rsidRPr="004F4BB1">
        <w:rPr>
          <w:rFonts w:ascii="Arial" w:hAnsi="Arial" w:cs="Arial"/>
          <w:color w:val="000000" w:themeColor="text1"/>
        </w:rPr>
        <w:t>DWH (Teradata)</w:t>
      </w:r>
      <w:r w:rsidR="001F1B96" w:rsidRPr="004F4BB1">
        <w:rPr>
          <w:rFonts w:ascii="Arial" w:hAnsi="Arial" w:cs="Arial"/>
          <w:color w:val="000000" w:themeColor="text1"/>
        </w:rPr>
        <w:t xml:space="preserve">, DataMarten </w:t>
      </w:r>
      <w:r w:rsidR="001468CA" w:rsidRPr="004F4BB1">
        <w:rPr>
          <w:rFonts w:ascii="Arial" w:hAnsi="Arial" w:cs="Arial"/>
          <w:color w:val="000000" w:themeColor="text1"/>
        </w:rPr>
        <w:t>und ETL</w:t>
      </w:r>
    </w:p>
    <w:p w14:paraId="3B93677F" w14:textId="77777777" w:rsidR="001F7368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Entwicklung komplexer </w:t>
      </w:r>
      <w:r w:rsidR="001F7368" w:rsidRPr="004F4BB1">
        <w:rPr>
          <w:rFonts w:ascii="Arial" w:hAnsi="Arial" w:cs="Arial"/>
          <w:color w:val="000000" w:themeColor="text1"/>
        </w:rPr>
        <w:t xml:space="preserve">ETL mit </w:t>
      </w:r>
      <w:r w:rsidRPr="004F4BB1">
        <w:rPr>
          <w:rFonts w:ascii="Arial" w:hAnsi="Arial" w:cs="Arial"/>
          <w:color w:val="000000" w:themeColor="text1"/>
        </w:rPr>
        <w:t>SSIS (Quellen: Oracle, Teradata, Excel, Flat Files, SSAS)</w:t>
      </w:r>
    </w:p>
    <w:p w14:paraId="20F643B0" w14:textId="77777777" w:rsidR="001F7368" w:rsidRPr="004F4BB1" w:rsidRDefault="001F7368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>Erstellung von Cubes auf Basis SSAS</w:t>
      </w:r>
    </w:p>
    <w:p w14:paraId="228F7488" w14:textId="77777777" w:rsidR="001468CA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Performance Tuning von Teradata </w:t>
      </w:r>
      <w:r w:rsidR="000418E1" w:rsidRPr="004F4BB1">
        <w:rPr>
          <w:rFonts w:ascii="Arial" w:hAnsi="Arial" w:cs="Arial"/>
          <w:color w:val="000000" w:themeColor="text1"/>
        </w:rPr>
        <w:t>und ETL</w:t>
      </w:r>
    </w:p>
    <w:p w14:paraId="747644B8" w14:textId="77777777" w:rsidR="001468CA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Scheduling, </w:t>
      </w:r>
      <w:r w:rsidR="00103A8C" w:rsidRPr="004F4BB1">
        <w:rPr>
          <w:rFonts w:ascii="Arial" w:hAnsi="Arial" w:cs="Arial"/>
          <w:color w:val="000000" w:themeColor="text1"/>
        </w:rPr>
        <w:t>Ausführung</w:t>
      </w:r>
      <w:r w:rsidR="003E7692" w:rsidRPr="004F4BB1">
        <w:rPr>
          <w:rFonts w:ascii="Arial" w:hAnsi="Arial" w:cs="Arial"/>
          <w:color w:val="000000" w:themeColor="text1"/>
        </w:rPr>
        <w:t xml:space="preserve"> und </w:t>
      </w:r>
      <w:r w:rsidR="00103A8C" w:rsidRPr="004F4BB1">
        <w:rPr>
          <w:rFonts w:ascii="Arial" w:hAnsi="Arial" w:cs="Arial"/>
          <w:color w:val="000000" w:themeColor="text1"/>
        </w:rPr>
        <w:t>Monitoren</w:t>
      </w:r>
      <w:r w:rsidR="003E7692" w:rsidRPr="004F4BB1">
        <w:rPr>
          <w:rFonts w:ascii="Arial" w:hAnsi="Arial" w:cs="Arial"/>
          <w:color w:val="000000" w:themeColor="text1"/>
        </w:rPr>
        <w:t xml:space="preserve"> von</w:t>
      </w:r>
      <w:r w:rsidR="00E63061">
        <w:rPr>
          <w:rFonts w:ascii="Arial" w:hAnsi="Arial" w:cs="Arial"/>
          <w:color w:val="000000" w:themeColor="text1"/>
        </w:rPr>
        <w:t xml:space="preserve"> SLJM</w:t>
      </w:r>
      <w:r w:rsidR="003E7692" w:rsidRPr="004F4BB1">
        <w:rPr>
          <w:rFonts w:ascii="Arial" w:hAnsi="Arial" w:cs="Arial"/>
          <w:color w:val="000000" w:themeColor="text1"/>
        </w:rPr>
        <w:t xml:space="preserve"> jobs in UC4</w:t>
      </w:r>
    </w:p>
    <w:p w14:paraId="78373356" w14:textId="0BE402E3" w:rsidR="001F7368" w:rsidRPr="004F4BB1" w:rsidRDefault="009C74BB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3rd/last level </w:t>
      </w:r>
      <w:r w:rsidR="00C34FC5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78B96B0A" w14:textId="77777777" w:rsidR="00BC0342" w:rsidRPr="005735BA" w:rsidRDefault="00BC0342" w:rsidP="00A83CEA">
      <w:pPr>
        <w:spacing w:after="0"/>
        <w:rPr>
          <w:rFonts w:ascii="Arial" w:hAnsi="Arial" w:cs="Arial"/>
          <w:i/>
          <w:lang w:val="en-US"/>
        </w:rPr>
      </w:pPr>
    </w:p>
    <w:p w14:paraId="7C4C681F" w14:textId="77777777" w:rsidR="00F90C7E" w:rsidRPr="008845C5" w:rsidRDefault="0006067D" w:rsidP="00A83CEA">
      <w:pPr>
        <w:spacing w:after="0"/>
        <w:rPr>
          <w:rFonts w:ascii="Arial" w:hAnsi="Arial" w:cs="Arial"/>
          <w:lang w:val="en-US"/>
        </w:rPr>
      </w:pPr>
      <w:r w:rsidRPr="005735BA">
        <w:rPr>
          <w:rFonts w:ascii="Arial" w:hAnsi="Arial" w:cs="Arial"/>
          <w:i/>
          <w:lang w:val="en-US"/>
        </w:rPr>
        <w:t>Technologie</w:t>
      </w:r>
      <w:r w:rsidR="00F90C7E" w:rsidRPr="008845C5">
        <w:rPr>
          <w:rFonts w:ascii="Arial" w:hAnsi="Arial" w:cs="Arial"/>
          <w:i/>
          <w:lang w:val="en-US"/>
        </w:rPr>
        <w:t>:</w:t>
      </w:r>
      <w:r w:rsidR="009F09A2" w:rsidRPr="008845C5">
        <w:rPr>
          <w:rFonts w:ascii="Arial" w:hAnsi="Arial" w:cs="Arial"/>
          <w:i/>
          <w:lang w:val="en-US"/>
        </w:rPr>
        <w:t xml:space="preserve"> </w:t>
      </w:r>
      <w:r w:rsidR="009F09A2" w:rsidRPr="008845C5">
        <w:rPr>
          <w:rFonts w:ascii="Arial" w:hAnsi="Arial" w:cs="Arial"/>
          <w:lang w:val="en-US"/>
        </w:rPr>
        <w:t>O</w:t>
      </w:r>
      <w:r w:rsidR="00A83CEA" w:rsidRPr="008845C5">
        <w:rPr>
          <w:rFonts w:ascii="Arial" w:hAnsi="Arial" w:cs="Arial"/>
          <w:lang w:val="en-US"/>
        </w:rPr>
        <w:t>racle 11g:</w:t>
      </w:r>
      <w:r w:rsidR="009F09A2" w:rsidRPr="008845C5">
        <w:rPr>
          <w:rFonts w:ascii="Arial" w:hAnsi="Arial" w:cs="Arial"/>
          <w:lang w:val="en-US"/>
        </w:rPr>
        <w:t xml:space="preserve"> SQL Server </w:t>
      </w:r>
      <w:r w:rsidR="00A83CEA" w:rsidRPr="008845C5">
        <w:rPr>
          <w:rFonts w:ascii="Arial" w:hAnsi="Arial" w:cs="Arial"/>
          <w:lang w:val="en-US"/>
        </w:rPr>
        <w:t xml:space="preserve">Database, Analysis </w:t>
      </w:r>
      <w:r w:rsidR="000418E1" w:rsidRPr="008845C5">
        <w:rPr>
          <w:rFonts w:ascii="Arial" w:hAnsi="Arial" w:cs="Arial"/>
          <w:lang w:val="en-US"/>
        </w:rPr>
        <w:t>Services</w:t>
      </w:r>
      <w:r w:rsidR="000418E1">
        <w:rPr>
          <w:rFonts w:ascii="Arial" w:hAnsi="Arial" w:cs="Arial"/>
          <w:lang w:val="en-US"/>
        </w:rPr>
        <w:t xml:space="preserve"> (</w:t>
      </w:r>
      <w:r w:rsidR="008612C3">
        <w:rPr>
          <w:rFonts w:ascii="Arial" w:hAnsi="Arial" w:cs="Arial"/>
          <w:lang w:val="en-US"/>
        </w:rPr>
        <w:t>SSAS)</w:t>
      </w:r>
      <w:r w:rsidR="00A83CEA" w:rsidRPr="008845C5">
        <w:rPr>
          <w:rFonts w:ascii="Arial" w:hAnsi="Arial" w:cs="Arial"/>
          <w:lang w:val="en-US"/>
        </w:rPr>
        <w:t xml:space="preserve">, Integration </w:t>
      </w:r>
      <w:r w:rsidR="000418E1" w:rsidRPr="008845C5">
        <w:rPr>
          <w:rFonts w:ascii="Arial" w:hAnsi="Arial" w:cs="Arial"/>
          <w:lang w:val="en-US"/>
        </w:rPr>
        <w:t>Services</w:t>
      </w:r>
      <w:r w:rsidR="000418E1">
        <w:rPr>
          <w:rFonts w:ascii="Arial" w:hAnsi="Arial" w:cs="Arial"/>
          <w:lang w:val="en-US"/>
        </w:rPr>
        <w:t xml:space="preserve"> (</w:t>
      </w:r>
      <w:r w:rsidR="00E65D6E">
        <w:rPr>
          <w:rFonts w:ascii="Arial" w:hAnsi="Arial" w:cs="Arial"/>
          <w:lang w:val="en-US"/>
        </w:rPr>
        <w:t>SSIS)</w:t>
      </w:r>
      <w:r w:rsidR="00A83CEA" w:rsidRPr="008845C5">
        <w:rPr>
          <w:rFonts w:ascii="Arial" w:hAnsi="Arial" w:cs="Arial"/>
          <w:lang w:val="en-US"/>
        </w:rPr>
        <w:t xml:space="preserve"> 2005\2008; Teradata 12\1</w:t>
      </w:r>
      <w:r w:rsidR="001D279D">
        <w:rPr>
          <w:rFonts w:ascii="Arial" w:hAnsi="Arial" w:cs="Arial"/>
          <w:lang w:val="en-US"/>
        </w:rPr>
        <w:t>3</w:t>
      </w:r>
      <w:r w:rsidR="00A83CEA" w:rsidRPr="008845C5">
        <w:rPr>
          <w:rFonts w:ascii="Arial" w:hAnsi="Arial" w:cs="Arial"/>
          <w:lang w:val="en-US"/>
        </w:rPr>
        <w:t xml:space="preserve">; </w:t>
      </w:r>
      <w:r w:rsidR="00CE5520">
        <w:rPr>
          <w:rFonts w:ascii="Arial" w:hAnsi="Arial" w:cs="Arial"/>
          <w:lang w:val="en-US"/>
        </w:rPr>
        <w:t xml:space="preserve">UC4, </w:t>
      </w:r>
      <w:r w:rsidR="00C47197">
        <w:rPr>
          <w:rFonts w:ascii="Arial" w:hAnsi="Arial" w:cs="Arial"/>
          <w:lang w:val="en-US"/>
        </w:rPr>
        <w:t xml:space="preserve">SLJM; </w:t>
      </w:r>
      <w:r w:rsidR="00A83CEA" w:rsidRPr="008845C5">
        <w:rPr>
          <w:rFonts w:ascii="Arial" w:hAnsi="Arial" w:cs="Arial"/>
          <w:lang w:val="en-US"/>
        </w:rPr>
        <w:t xml:space="preserve">Red Hat </w:t>
      </w:r>
      <w:r w:rsidR="00024B4A" w:rsidRPr="008845C5">
        <w:rPr>
          <w:rFonts w:ascii="Arial" w:hAnsi="Arial" w:cs="Arial"/>
          <w:lang w:val="en-US"/>
        </w:rPr>
        <w:t>Linux, B</w:t>
      </w:r>
      <w:r w:rsidR="00A83CEA" w:rsidRPr="008845C5">
        <w:rPr>
          <w:rFonts w:ascii="Arial" w:hAnsi="Arial" w:cs="Arial"/>
          <w:lang w:val="en-US"/>
        </w:rPr>
        <w:t>ash scripting</w:t>
      </w:r>
      <w:r w:rsidR="00A93E7D" w:rsidRPr="008845C5">
        <w:rPr>
          <w:rFonts w:ascii="Arial" w:hAnsi="Arial" w:cs="Arial"/>
          <w:lang w:val="en-US"/>
        </w:rPr>
        <w:t>, SVN</w:t>
      </w:r>
      <w:r w:rsidR="00A83CEA" w:rsidRPr="008845C5">
        <w:rPr>
          <w:rFonts w:ascii="Arial" w:hAnsi="Arial" w:cs="Arial"/>
          <w:lang w:val="en-US"/>
        </w:rPr>
        <w:t>.</w:t>
      </w:r>
    </w:p>
    <w:p w14:paraId="1A437975" w14:textId="77777777" w:rsidR="00B72F60" w:rsidRPr="008845C5" w:rsidRDefault="00B72F60" w:rsidP="00B72F60">
      <w:pPr>
        <w:spacing w:after="0" w:line="360" w:lineRule="auto"/>
        <w:rPr>
          <w:rFonts w:ascii="Arial" w:hAnsi="Arial" w:cs="Arial"/>
          <w:color w:val="000000" w:themeColor="text1"/>
          <w:lang w:val="en-US"/>
        </w:rPr>
      </w:pPr>
    </w:p>
    <w:p w14:paraId="29972B49" w14:textId="77777777" w:rsidR="004E0D34" w:rsidRPr="00AE2FB3" w:rsidRDefault="00421243" w:rsidP="00D5573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Jul </w:t>
      </w:r>
      <w:r w:rsidR="002B5EEB"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2007 – </w:t>
      </w:r>
      <w:r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Jun </w:t>
      </w:r>
      <w:r w:rsidR="002B5EEB"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>2009</w:t>
      </w:r>
      <w:r w:rsidR="002B5EEB" w:rsidRPr="003567DF">
        <w:rPr>
          <w:rFonts w:ascii="Arial" w:hAnsi="Arial" w:cs="Arial"/>
          <w:color w:val="000000" w:themeColor="text1"/>
          <w:sz w:val="24"/>
          <w:szCs w:val="24"/>
        </w:rPr>
        <w:tab/>
      </w:r>
      <w:r w:rsidR="002B5EEB" w:rsidRPr="003567DF">
        <w:rPr>
          <w:rFonts w:ascii="Arial" w:hAnsi="Arial" w:cs="Arial"/>
          <w:color w:val="000000" w:themeColor="text1"/>
          <w:sz w:val="24"/>
          <w:szCs w:val="24"/>
        </w:rPr>
        <w:tab/>
      </w:r>
      <w:r w:rsidR="002B5EEB" w:rsidRPr="003567DF">
        <w:rPr>
          <w:rFonts w:ascii="Arial" w:hAnsi="Arial" w:cs="Arial"/>
          <w:b/>
          <w:color w:val="000000" w:themeColor="text1"/>
          <w:sz w:val="24"/>
          <w:szCs w:val="24"/>
        </w:rPr>
        <w:t xml:space="preserve">Oracle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276468B0" w14:textId="77777777" w:rsidR="002B5EEB" w:rsidRDefault="002B5EEB" w:rsidP="00D55732">
      <w:pPr>
        <w:spacing w:after="0" w:line="240" w:lineRule="auto"/>
        <w:rPr>
          <w:rFonts w:ascii="Arial" w:hAnsi="Arial" w:cs="Arial"/>
          <w:color w:val="000000" w:themeColor="text1"/>
        </w:rPr>
      </w:pP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="00421243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color w:val="000000" w:themeColor="text1"/>
        </w:rPr>
        <w:t>IBS Holding, Minsk</w:t>
      </w:r>
    </w:p>
    <w:p w14:paraId="5210E142" w14:textId="77777777" w:rsidR="00D55732" w:rsidRPr="008845C5" w:rsidRDefault="00D55732" w:rsidP="00D557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C9E7917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Beratung in den </w:t>
      </w:r>
      <w:r w:rsidR="00476582" w:rsidRPr="008845C5">
        <w:rPr>
          <w:rFonts w:ascii="Arial" w:hAnsi="Arial" w:cs="Arial"/>
        </w:rPr>
        <w:t>verschiedenen</w:t>
      </w:r>
      <w:r w:rsidR="00EC78B5" w:rsidRPr="008845C5">
        <w:rPr>
          <w:rFonts w:ascii="Arial" w:hAnsi="Arial" w:cs="Arial"/>
        </w:rPr>
        <w:t xml:space="preserve"> Rollouten der Oracle e-</w:t>
      </w:r>
      <w:r w:rsidRPr="008845C5">
        <w:rPr>
          <w:rFonts w:ascii="Arial" w:hAnsi="Arial" w:cs="Arial"/>
        </w:rPr>
        <w:t>B</w:t>
      </w:r>
      <w:r w:rsidR="00EC78B5" w:rsidRPr="008845C5">
        <w:rPr>
          <w:rFonts w:ascii="Arial" w:hAnsi="Arial" w:cs="Arial"/>
        </w:rPr>
        <w:t xml:space="preserve">usiness </w:t>
      </w:r>
      <w:r w:rsidRPr="008845C5">
        <w:rPr>
          <w:rFonts w:ascii="Arial" w:hAnsi="Arial" w:cs="Arial"/>
        </w:rPr>
        <w:t>S</w:t>
      </w:r>
      <w:r w:rsidR="00EC78B5" w:rsidRPr="008845C5">
        <w:rPr>
          <w:rFonts w:ascii="Arial" w:hAnsi="Arial" w:cs="Arial"/>
        </w:rPr>
        <w:t>uite</w:t>
      </w:r>
      <w:r w:rsidRPr="008845C5">
        <w:rPr>
          <w:rFonts w:ascii="Arial" w:hAnsi="Arial" w:cs="Arial"/>
        </w:rPr>
        <w:t xml:space="preserve"> 11\12 in Russland, der Ukraine, Montenegro und Jamaica.</w:t>
      </w:r>
    </w:p>
    <w:p w14:paraId="16985893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</w:p>
    <w:p w14:paraId="6D8AC48F" w14:textId="77777777" w:rsidR="00FB0FA3" w:rsidRDefault="00B72F60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0FA3">
        <w:rPr>
          <w:rFonts w:ascii="Arial" w:hAnsi="Arial" w:cs="Arial"/>
        </w:rPr>
        <w:t>Design von einer technischen Lösung, Entwicklung von Oracle EBS und Oracle Datenbank</w:t>
      </w:r>
    </w:p>
    <w:p w14:paraId="7FA394E3" w14:textId="77777777" w:rsidR="00FB0FA3" w:rsidRPr="00FB0FA3" w:rsidRDefault="00FB0FA3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0FA3">
        <w:rPr>
          <w:rFonts w:ascii="Arial" w:hAnsi="Arial" w:cs="Arial"/>
        </w:rPr>
        <w:t>Erstellung von Prozeduren, Funktionen und Packages in PL/SQL</w:t>
      </w:r>
    </w:p>
    <w:p w14:paraId="4193BAE1" w14:textId="77777777" w:rsidR="00FB0FA3" w:rsidRDefault="00FB0FA3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Erstellung von Reports auf Basis </w:t>
      </w:r>
      <w:r w:rsidR="00F4166B">
        <w:rPr>
          <w:rFonts w:ascii="Arial" w:hAnsi="Arial" w:cs="Arial"/>
        </w:rPr>
        <w:t xml:space="preserve">Oracle Reports, </w:t>
      </w:r>
      <w:r>
        <w:rPr>
          <w:rFonts w:ascii="Arial" w:hAnsi="Arial" w:cs="Arial"/>
        </w:rPr>
        <w:t>BI Publisher</w:t>
      </w:r>
      <w:r w:rsidR="00033E76">
        <w:rPr>
          <w:rFonts w:ascii="Arial" w:hAnsi="Arial" w:cs="Arial"/>
        </w:rPr>
        <w:t xml:space="preserve">, </w:t>
      </w:r>
      <w:r w:rsidR="00F4166B">
        <w:rPr>
          <w:rFonts w:ascii="Arial" w:hAnsi="Arial" w:cs="Arial"/>
        </w:rPr>
        <w:t>Discoverer</w:t>
      </w:r>
      <w:r w:rsidR="00033E76">
        <w:rPr>
          <w:rFonts w:ascii="Arial" w:hAnsi="Arial" w:cs="Arial"/>
        </w:rPr>
        <w:t>, SQL</w:t>
      </w:r>
    </w:p>
    <w:p w14:paraId="5B7531AA" w14:textId="77777777" w:rsidR="00225733" w:rsidRPr="00ED0FD8" w:rsidRDefault="00225733" w:rsidP="00225733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D0FD8">
        <w:rPr>
          <w:rFonts w:ascii="Arial" w:hAnsi="Arial" w:cs="Arial"/>
          <w:color w:val="000000" w:themeColor="text1"/>
        </w:rPr>
        <w:t>Erstellung von Formen mit Oracle Forms und Personalisierungen</w:t>
      </w:r>
    </w:p>
    <w:p w14:paraId="39FF1E20" w14:textId="77777777" w:rsidR="00B72F60" w:rsidRPr="008845C5" w:rsidRDefault="00B72F60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Erstellen von </w:t>
      </w:r>
      <w:r w:rsidR="00FB0FA3">
        <w:rPr>
          <w:rFonts w:ascii="Arial" w:hAnsi="Arial" w:cs="Arial"/>
        </w:rPr>
        <w:t xml:space="preserve">technischen\ funktionalen </w:t>
      </w:r>
      <w:r w:rsidRPr="008845C5">
        <w:rPr>
          <w:rFonts w:ascii="Arial" w:hAnsi="Arial" w:cs="Arial"/>
        </w:rPr>
        <w:t>Dokumentationen (AIM Methodik)</w:t>
      </w:r>
    </w:p>
    <w:p w14:paraId="0B338386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</w:p>
    <w:p w14:paraId="5249739C" w14:textId="77777777" w:rsidR="00B72F60" w:rsidRPr="008845C5" w:rsidRDefault="00B72F60" w:rsidP="00B72F60">
      <w:pPr>
        <w:spacing w:after="0" w:line="240" w:lineRule="auto"/>
        <w:rPr>
          <w:rFonts w:ascii="Arial" w:hAnsi="Arial" w:cs="Arial"/>
          <w:lang w:val="en-US"/>
        </w:rPr>
      </w:pPr>
      <w:r w:rsidRPr="008845C5">
        <w:rPr>
          <w:rFonts w:ascii="Arial" w:hAnsi="Arial" w:cs="Arial"/>
          <w:i/>
          <w:lang w:val="en-US"/>
        </w:rPr>
        <w:t>ERP Module</w:t>
      </w:r>
      <w:r w:rsidRPr="008845C5">
        <w:rPr>
          <w:rFonts w:ascii="Arial" w:hAnsi="Arial" w:cs="Arial"/>
          <w:lang w:val="en-US"/>
        </w:rPr>
        <w:t xml:space="preserve">:  Oracle Financials (GL, AP, </w:t>
      </w:r>
      <w:r w:rsidR="00354E51" w:rsidRPr="008845C5">
        <w:rPr>
          <w:rFonts w:ascii="Arial" w:hAnsi="Arial" w:cs="Arial"/>
          <w:lang w:val="en-US"/>
        </w:rPr>
        <w:t>AR, FA, CE), Oracle Order Entry\</w:t>
      </w:r>
      <w:r w:rsidRPr="008845C5">
        <w:rPr>
          <w:rFonts w:ascii="Arial" w:hAnsi="Arial" w:cs="Arial"/>
          <w:lang w:val="en-US"/>
        </w:rPr>
        <w:t>Order Management, Oracle Inventory, Oracle Bills of Materials, Oracle Purchasing.</w:t>
      </w:r>
    </w:p>
    <w:p w14:paraId="66E50FE5" w14:textId="77777777" w:rsidR="00ED64D6" w:rsidRPr="001757B7" w:rsidRDefault="00ED64D6" w:rsidP="00B72F60">
      <w:pPr>
        <w:spacing w:after="0" w:line="240" w:lineRule="auto"/>
        <w:rPr>
          <w:rFonts w:ascii="Arial" w:hAnsi="Arial" w:cs="Arial"/>
          <w:lang w:val="en-US"/>
        </w:rPr>
      </w:pPr>
    </w:p>
    <w:p w14:paraId="7C9FB76E" w14:textId="77777777" w:rsidR="004E0D34" w:rsidRPr="008845C5" w:rsidRDefault="0006067D" w:rsidP="00B72F60">
      <w:pPr>
        <w:spacing w:after="0" w:line="240" w:lineRule="auto"/>
        <w:rPr>
          <w:rFonts w:ascii="Arial" w:hAnsi="Arial" w:cs="Arial"/>
          <w:b/>
          <w:lang w:val="en-US"/>
        </w:rPr>
      </w:pPr>
      <w:r w:rsidRPr="005735BA">
        <w:rPr>
          <w:rFonts w:ascii="Arial" w:hAnsi="Arial" w:cs="Arial"/>
          <w:i/>
          <w:lang w:val="en-US"/>
        </w:rPr>
        <w:t>Technologie</w:t>
      </w:r>
      <w:r w:rsidR="00B72F60" w:rsidRPr="008845C5">
        <w:rPr>
          <w:rFonts w:ascii="Arial" w:hAnsi="Arial" w:cs="Arial"/>
          <w:i/>
          <w:lang w:val="en-US"/>
        </w:rPr>
        <w:t>:</w:t>
      </w:r>
      <w:r w:rsidR="00B72F60" w:rsidRPr="008845C5">
        <w:rPr>
          <w:rFonts w:ascii="Arial" w:hAnsi="Arial" w:cs="Arial"/>
          <w:lang w:val="en-US"/>
        </w:rPr>
        <w:t xml:space="preserve"> </w:t>
      </w:r>
      <w:r w:rsidR="00A57EA8" w:rsidRPr="008845C5">
        <w:rPr>
          <w:rFonts w:ascii="Arial" w:hAnsi="Arial" w:cs="Arial"/>
          <w:lang w:val="en-US"/>
        </w:rPr>
        <w:t xml:space="preserve">Oracle Applications Server, </w:t>
      </w:r>
      <w:r w:rsidR="00B72F60" w:rsidRPr="008845C5">
        <w:rPr>
          <w:rFonts w:ascii="Arial" w:hAnsi="Arial" w:cs="Arial"/>
          <w:lang w:val="en-US"/>
        </w:rPr>
        <w:t>Oracle 9i\10g\11g, Oracle Forms 6\10, Oracle Reports 6\10, Oracle BI P</w:t>
      </w:r>
      <w:r w:rsidR="00F13A14" w:rsidRPr="008845C5">
        <w:rPr>
          <w:rFonts w:ascii="Arial" w:hAnsi="Arial" w:cs="Arial"/>
          <w:lang w:val="en-US"/>
        </w:rPr>
        <w:t xml:space="preserve">ublisher, </w:t>
      </w:r>
      <w:r w:rsidR="00F4166B">
        <w:rPr>
          <w:rFonts w:ascii="Arial" w:hAnsi="Arial" w:cs="Arial"/>
          <w:lang w:val="en-US"/>
        </w:rPr>
        <w:t xml:space="preserve">Oracle Discoverer, </w:t>
      </w:r>
      <w:r w:rsidR="00F13A14" w:rsidRPr="008845C5">
        <w:rPr>
          <w:rFonts w:ascii="Arial" w:hAnsi="Arial" w:cs="Arial"/>
          <w:lang w:val="en-US"/>
        </w:rPr>
        <w:t>Oracle Workflow, Toad, Linux bash scripting</w:t>
      </w:r>
      <w:r w:rsidR="00A93E7D" w:rsidRPr="008845C5">
        <w:rPr>
          <w:rFonts w:ascii="Arial" w:hAnsi="Arial" w:cs="Arial"/>
          <w:lang w:val="en-US"/>
        </w:rPr>
        <w:t>, SVN</w:t>
      </w:r>
      <w:r w:rsidR="00F13A14" w:rsidRPr="008845C5">
        <w:rPr>
          <w:rFonts w:ascii="Arial" w:hAnsi="Arial" w:cs="Arial"/>
          <w:lang w:val="en-US"/>
        </w:rPr>
        <w:t>.</w:t>
      </w:r>
    </w:p>
    <w:p w14:paraId="164CDEBD" w14:textId="77777777" w:rsidR="00366855" w:rsidRPr="008845C5" w:rsidRDefault="00366855" w:rsidP="00366855">
      <w:pPr>
        <w:tabs>
          <w:tab w:val="left" w:pos="312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09C22B" w14:textId="77777777" w:rsidR="00366855" w:rsidRPr="008845C5" w:rsidRDefault="00787E31" w:rsidP="00366855">
      <w:pPr>
        <w:tabs>
          <w:tab w:val="left" w:pos="67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AUSBILDUNG</w:t>
      </w:r>
    </w:p>
    <w:p w14:paraId="776AA65D" w14:textId="7E70F588" w:rsidR="00787E31" w:rsidRPr="008845C5" w:rsidRDefault="008262BD" w:rsidP="00787E3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016B4" wp14:editId="59F74723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6391275" cy="0"/>
                <wp:effectExtent l="19050" t="22860" r="19050" b="1524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C24F0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.25pt" to="50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" strokecolor="#002060" strokeweight="2.15pt">
                <v:shadow opacity=".5" offset="-3pt,-3pt"/>
              </v:line>
            </w:pict>
          </mc:Fallback>
        </mc:AlternateContent>
      </w:r>
    </w:p>
    <w:p w14:paraId="517D2735" w14:textId="77777777" w:rsidR="0000742F" w:rsidRPr="008845C5" w:rsidRDefault="00421243" w:rsidP="00280261">
      <w:pPr>
        <w:spacing w:after="0" w:line="240" w:lineRule="auto"/>
        <w:ind w:left="2835" w:hanging="2835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Sep </w:t>
      </w:r>
      <w:r w:rsidR="00FE6891" w:rsidRPr="008845C5">
        <w:rPr>
          <w:rFonts w:ascii="Arial" w:hAnsi="Arial" w:cs="Arial"/>
          <w:b/>
          <w:i/>
        </w:rPr>
        <w:t>2003</w:t>
      </w:r>
      <w:r w:rsidR="0000742F" w:rsidRPr="008845C5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 xml:space="preserve">Jun </w:t>
      </w:r>
      <w:r w:rsidR="00FE6891" w:rsidRPr="008845C5">
        <w:rPr>
          <w:rFonts w:ascii="Arial" w:hAnsi="Arial" w:cs="Arial"/>
          <w:b/>
          <w:i/>
        </w:rPr>
        <w:t>2008</w:t>
      </w:r>
      <w:r w:rsidR="0000742F" w:rsidRPr="008845C5">
        <w:rPr>
          <w:rFonts w:ascii="Arial" w:hAnsi="Arial" w:cs="Arial"/>
        </w:rPr>
        <w:tab/>
      </w:r>
      <w:r w:rsidR="00093D9F" w:rsidRPr="008845C5">
        <w:rPr>
          <w:rFonts w:ascii="Arial" w:hAnsi="Arial" w:cs="Arial"/>
          <w:b/>
        </w:rPr>
        <w:t>Belarussischen Staatlichen Universität für Informatik und Radioelektronik</w:t>
      </w:r>
    </w:p>
    <w:p w14:paraId="49560BF9" w14:textId="77777777" w:rsidR="00093D9F" w:rsidRPr="008845C5" w:rsidRDefault="00093D9F" w:rsidP="00FE6891">
      <w:pPr>
        <w:spacing w:line="240" w:lineRule="auto"/>
        <w:ind w:left="2124" w:hanging="2124"/>
        <w:rPr>
          <w:rFonts w:ascii="Arial" w:hAnsi="Arial" w:cs="Arial"/>
        </w:rPr>
      </w:pPr>
      <w:r w:rsidRPr="008845C5">
        <w:rPr>
          <w:rFonts w:ascii="Arial" w:hAnsi="Arial" w:cs="Arial"/>
        </w:rPr>
        <w:t>Abschluss: Ingenieur für Informationstechnologien und Steuerung</w:t>
      </w:r>
    </w:p>
    <w:p w14:paraId="051622A2" w14:textId="77777777" w:rsidR="002D365B" w:rsidRPr="008845C5" w:rsidRDefault="002D365B" w:rsidP="001220DC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</w:p>
    <w:p w14:paraId="3D3B45CB" w14:textId="77777777" w:rsidR="0000742F" w:rsidRPr="008845C5" w:rsidRDefault="0000742F" w:rsidP="00280261">
      <w:pPr>
        <w:rPr>
          <w:rFonts w:ascii="Arial" w:hAnsi="Arial" w:cs="Arial"/>
          <w:b/>
          <w:color w:val="002060"/>
          <w:sz w:val="28"/>
          <w:szCs w:val="28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WEITERBILDUNG</w:t>
      </w:r>
    </w:p>
    <w:p w14:paraId="25F14547" w14:textId="3A733B04" w:rsidR="001220DC" w:rsidRPr="008845C5" w:rsidRDefault="008262BD" w:rsidP="001220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3C34C" wp14:editId="31F260AA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6391275" cy="0"/>
                <wp:effectExtent l="19050" t="19685" r="19050" b="1841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E8278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65pt" to="501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" strokecolor="#002060" strokeweight="2.15pt">
                <v:shadow opacity=".5" offset="-3pt,-3pt"/>
              </v:line>
            </w:pict>
          </mc:Fallback>
        </mc:AlternateContent>
      </w:r>
    </w:p>
    <w:p w14:paraId="33FB880A" w14:textId="77777777" w:rsidR="00DA4F9B" w:rsidRPr="00B164D5" w:rsidRDefault="00DA4F9B" w:rsidP="00170C8A">
      <w:pPr>
        <w:spacing w:after="0" w:line="27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Jun 2010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672AE9" w:rsidRPr="00B164D5">
        <w:rPr>
          <w:rFonts w:ascii="Arial" w:hAnsi="Arial" w:cs="Arial"/>
          <w:b/>
          <w:sz w:val="20"/>
          <w:szCs w:val="20"/>
        </w:rPr>
        <w:t xml:space="preserve">RH033 – Red Hat Linux </w:t>
      </w:r>
      <w:r w:rsidR="001757B7" w:rsidRPr="00B164D5">
        <w:rPr>
          <w:rFonts w:ascii="Arial" w:hAnsi="Arial" w:cs="Arial"/>
          <w:b/>
          <w:sz w:val="20"/>
          <w:szCs w:val="20"/>
        </w:rPr>
        <w:t>Essentials</w:t>
      </w:r>
    </w:p>
    <w:p w14:paraId="539EB9E7" w14:textId="77777777" w:rsidR="00C3331E" w:rsidRPr="001757B7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 xml:space="preserve">Okt </w:t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>2014</w:t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ab/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ab/>
      </w:r>
      <w:r w:rsidR="008065FA" w:rsidRPr="00B164D5">
        <w:rPr>
          <w:rFonts w:ascii="Arial" w:hAnsi="Arial" w:cs="Arial"/>
          <w:b/>
          <w:sz w:val="20"/>
          <w:szCs w:val="20"/>
          <w:lang w:val="en-US"/>
        </w:rPr>
        <w:t>Teradata Design</w:t>
      </w:r>
      <w:r w:rsidR="008065FA" w:rsidRPr="00B164D5">
        <w:rPr>
          <w:rFonts w:ascii="Arial" w:hAnsi="Arial" w:cs="Arial"/>
          <w:b/>
          <w:sz w:val="20"/>
          <w:szCs w:val="20"/>
          <w:lang w:val="en-JM"/>
        </w:rPr>
        <w:t>\Implementation</w:t>
      </w:r>
      <w:r w:rsidR="008065FA" w:rsidRPr="00B164D5">
        <w:rPr>
          <w:rFonts w:ascii="Arial" w:hAnsi="Arial" w:cs="Arial"/>
          <w:b/>
          <w:sz w:val="20"/>
          <w:szCs w:val="20"/>
          <w:lang w:val="en-US"/>
        </w:rPr>
        <w:t>\Tuning</w:t>
      </w:r>
      <w:r w:rsidR="00C3331E" w:rsidRPr="005735BA">
        <w:rPr>
          <w:rFonts w:ascii="Arial" w:hAnsi="Arial" w:cs="Arial"/>
          <w:sz w:val="20"/>
          <w:szCs w:val="20"/>
          <w:lang w:val="en-US"/>
        </w:rPr>
        <w:t>, Wien</w:t>
      </w:r>
      <w:r w:rsidR="00F629AA">
        <w:rPr>
          <w:rFonts w:ascii="Arial" w:hAnsi="Arial" w:cs="Arial"/>
          <w:sz w:val="20"/>
          <w:szCs w:val="20"/>
          <w:lang w:val="en-US"/>
        </w:rPr>
        <w:t xml:space="preserve">, </w:t>
      </w:r>
      <w:r w:rsidR="00C3331E" w:rsidRPr="005735BA">
        <w:rPr>
          <w:rFonts w:ascii="Arial" w:hAnsi="Arial" w:cs="Arial"/>
          <w:sz w:val="20"/>
          <w:szCs w:val="20"/>
          <w:lang w:val="en-US"/>
        </w:rPr>
        <w:t xml:space="preserve">Dieter </w:t>
      </w:r>
      <w:r w:rsidR="001757B7" w:rsidRPr="005735BA">
        <w:rPr>
          <w:rFonts w:ascii="Arial" w:hAnsi="Arial" w:cs="Arial"/>
          <w:sz w:val="20"/>
          <w:szCs w:val="20"/>
          <w:lang w:val="en-US"/>
        </w:rPr>
        <w:t>Nöth</w:t>
      </w:r>
    </w:p>
    <w:p w14:paraId="0B4EBDB2" w14:textId="77777777" w:rsidR="00AC2EC1" w:rsidRPr="00206AC0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Jan </w:t>
      </w:r>
      <w:r w:rsidR="00AC2EC1" w:rsidRPr="0040172A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40172A">
        <w:rPr>
          <w:rFonts w:ascii="Arial" w:hAnsi="Arial" w:cs="Arial"/>
          <w:sz w:val="20"/>
          <w:szCs w:val="20"/>
          <w:lang w:val="en-US"/>
        </w:rPr>
        <w:tab/>
      </w:r>
      <w:r w:rsidR="00AC2EC1" w:rsidRPr="0040172A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>Mastering Software Architecture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  <w:r w:rsidR="00636010" w:rsidRPr="00206AC0">
        <w:rPr>
          <w:rFonts w:ascii="Arial" w:hAnsi="Arial" w:cs="Arial"/>
          <w:sz w:val="20"/>
          <w:szCs w:val="20"/>
          <w:lang w:val="en-US"/>
        </w:rPr>
        <w:t xml:space="preserve">, </w:t>
      </w:r>
      <w:r w:rsidR="00AC2EC1" w:rsidRPr="00206AC0">
        <w:rPr>
          <w:rFonts w:ascii="Arial" w:hAnsi="Arial" w:cs="Arial"/>
          <w:sz w:val="20"/>
          <w:szCs w:val="20"/>
          <w:lang w:val="en-US"/>
        </w:rPr>
        <w:t>Atlantic Systems Guild, Hruschka Peter</w:t>
      </w:r>
    </w:p>
    <w:p w14:paraId="66D002EB" w14:textId="77777777" w:rsidR="00AC2EC1" w:rsidRPr="001757B7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Sep </w:t>
      </w:r>
      <w:r w:rsidR="00AC2EC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 xml:space="preserve">Introduction to </w:t>
      </w:r>
      <w:r w:rsidR="00126F2E" w:rsidRPr="00B164D5">
        <w:rPr>
          <w:rFonts w:ascii="Arial" w:hAnsi="Arial" w:cs="Arial"/>
          <w:b/>
          <w:sz w:val="20"/>
          <w:szCs w:val="20"/>
          <w:lang w:val="en-US"/>
        </w:rPr>
        <w:t>Banking for</w:t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 xml:space="preserve"> Non-Bankers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</w:p>
    <w:p w14:paraId="550CE67C" w14:textId="77777777" w:rsidR="00AC2EC1" w:rsidRPr="005735BA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>Okt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AC2EC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>Architecture Foundation Training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</w:p>
    <w:p w14:paraId="6AF2F936" w14:textId="77777777" w:rsidR="00787E31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>Dez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787E3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787E31" w:rsidRPr="008845C5">
        <w:rPr>
          <w:rFonts w:ascii="Arial" w:hAnsi="Arial" w:cs="Arial"/>
          <w:b/>
          <w:sz w:val="20"/>
          <w:szCs w:val="20"/>
          <w:lang w:val="en-US"/>
        </w:rPr>
        <w:tab/>
      </w:r>
      <w:r w:rsidR="00787E31" w:rsidRPr="008845C5">
        <w:rPr>
          <w:rFonts w:ascii="Arial" w:hAnsi="Arial" w:cs="Arial"/>
          <w:b/>
          <w:sz w:val="20"/>
          <w:szCs w:val="20"/>
          <w:lang w:val="en-US"/>
        </w:rPr>
        <w:tab/>
      </w:r>
      <w:r w:rsidR="00787E31" w:rsidRPr="00B164D5">
        <w:rPr>
          <w:rFonts w:ascii="Arial" w:hAnsi="Arial" w:cs="Arial"/>
          <w:b/>
          <w:sz w:val="20"/>
          <w:szCs w:val="20"/>
          <w:lang w:val="en-US"/>
        </w:rPr>
        <w:t>Communication, Conflict and Personal Development</w:t>
      </w:r>
      <w:r w:rsidR="00787E31" w:rsidRPr="00206AC0">
        <w:rPr>
          <w:rFonts w:ascii="Arial" w:hAnsi="Arial" w:cs="Arial"/>
          <w:sz w:val="20"/>
          <w:szCs w:val="20"/>
          <w:lang w:val="en-US"/>
        </w:rPr>
        <w:t>, Wien</w:t>
      </w:r>
      <w:r w:rsidR="00636010" w:rsidRPr="00206AC0">
        <w:rPr>
          <w:rFonts w:ascii="Arial" w:hAnsi="Arial" w:cs="Arial"/>
          <w:sz w:val="20"/>
          <w:szCs w:val="20"/>
          <w:lang w:val="en-US"/>
        </w:rPr>
        <w:t xml:space="preserve">, </w:t>
      </w:r>
      <w:r w:rsidR="00787E31" w:rsidRPr="00206AC0">
        <w:rPr>
          <w:rFonts w:ascii="Arial" w:hAnsi="Arial" w:cs="Arial"/>
          <w:sz w:val="20"/>
          <w:szCs w:val="20"/>
          <w:lang w:val="en-US"/>
        </w:rPr>
        <w:t>Trigon, Dr. Erwin Huber</w:t>
      </w:r>
    </w:p>
    <w:p w14:paraId="064F887A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Feb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An Introduction in Python</w:t>
      </w:r>
      <w:r w:rsidRPr="00D935B5">
        <w:rPr>
          <w:rFonts w:ascii="Arial" w:hAnsi="Arial" w:cs="Arial"/>
          <w:sz w:val="20"/>
          <w:szCs w:val="20"/>
          <w:lang w:val="en-US"/>
        </w:rPr>
        <w:t>, Rice  University, Coursera.org</w:t>
      </w:r>
    </w:p>
    <w:p w14:paraId="34336D8A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Mä</w:t>
      </w:r>
      <w:r w:rsidRPr="00D935B5">
        <w:rPr>
          <w:rFonts w:ascii="Arial" w:hAnsi="Arial" w:cs="Arial"/>
          <w:b/>
          <w:i/>
          <w:sz w:val="20"/>
          <w:szCs w:val="20"/>
          <w:lang w:val="en-US"/>
        </w:rPr>
        <w:t>r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Machine Learning</w:t>
      </w:r>
      <w:r w:rsidRPr="00D935B5">
        <w:rPr>
          <w:rFonts w:ascii="Arial" w:hAnsi="Arial" w:cs="Arial"/>
          <w:sz w:val="20"/>
          <w:szCs w:val="20"/>
          <w:lang w:val="en-US"/>
        </w:rPr>
        <w:t>, Standford University, Coursera.org</w:t>
      </w:r>
    </w:p>
    <w:p w14:paraId="33FE09F8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Aug 2016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Introduction into Machine Learning</w:t>
      </w:r>
      <w:r w:rsidRPr="00D935B5">
        <w:rPr>
          <w:rFonts w:ascii="Arial" w:hAnsi="Arial" w:cs="Arial"/>
          <w:sz w:val="20"/>
          <w:szCs w:val="20"/>
          <w:lang w:val="en-US"/>
        </w:rPr>
        <w:t>, Higher School of Economics, Coursera.org</w:t>
      </w:r>
    </w:p>
    <w:p w14:paraId="33D149D5" w14:textId="77777777" w:rsidR="00B75C3E" w:rsidRPr="00D935B5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Sep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Basic Statistics</w:t>
      </w:r>
      <w:r w:rsidRPr="00D935B5">
        <w:rPr>
          <w:rFonts w:ascii="Arial" w:hAnsi="Arial" w:cs="Arial"/>
          <w:sz w:val="20"/>
          <w:szCs w:val="20"/>
          <w:lang w:val="en-US"/>
        </w:rPr>
        <w:t>, University of Amsterdam, Coursera.org</w:t>
      </w:r>
    </w:p>
    <w:p w14:paraId="7F0A48F1" w14:textId="77777777" w:rsidR="00B75C3E" w:rsidRPr="00206AC0" w:rsidRDefault="00B75C3E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89D3A37" w14:textId="77777777" w:rsidR="001220DC" w:rsidRPr="008845C5" w:rsidRDefault="001220DC" w:rsidP="00D973EF">
      <w:pPr>
        <w:spacing w:after="0" w:line="240" w:lineRule="auto"/>
        <w:rPr>
          <w:rFonts w:ascii="Arial" w:hAnsi="Arial" w:cs="Arial"/>
          <w:lang w:val="en-US"/>
        </w:rPr>
      </w:pPr>
    </w:p>
    <w:p w14:paraId="250AA476" w14:textId="77777777" w:rsidR="00866A5D" w:rsidRDefault="00866A5D">
      <w:pPr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br w:type="page"/>
      </w:r>
    </w:p>
    <w:p w14:paraId="52CF22C7" w14:textId="2E58F062" w:rsidR="00377F0D" w:rsidRPr="008845C5" w:rsidRDefault="00377F0D" w:rsidP="00377F0D">
      <w:pPr>
        <w:spacing w:after="0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8845C5">
        <w:rPr>
          <w:rFonts w:ascii="Arial" w:hAnsi="Arial" w:cs="Arial"/>
          <w:b/>
          <w:color w:val="002060"/>
          <w:sz w:val="28"/>
          <w:szCs w:val="28"/>
          <w:lang w:val="en-US"/>
        </w:rPr>
        <w:lastRenderedPageBreak/>
        <w:t xml:space="preserve">ZERTIFIKATE </w:t>
      </w:r>
    </w:p>
    <w:p w14:paraId="6F75FB1D" w14:textId="72892C8A" w:rsidR="00787E31" w:rsidRPr="008845C5" w:rsidRDefault="008262BD" w:rsidP="00377F0D">
      <w:pPr>
        <w:spacing w:after="0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7EE29" wp14:editId="3F5D1F5E">
                <wp:simplePos x="0" y="0"/>
                <wp:positionH relativeFrom="column">
                  <wp:posOffset>-19050</wp:posOffset>
                </wp:positionH>
                <wp:positionV relativeFrom="paragraph">
                  <wp:posOffset>20320</wp:posOffset>
                </wp:positionV>
                <wp:extent cx="6391275" cy="0"/>
                <wp:effectExtent l="19050" t="20955" r="19050" b="1714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59A156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1.6pt" to="50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" strokecolor="#002060" strokeweight="2.15pt">
                <v:shadow opacity=".5" offset="-3pt,-3pt"/>
              </v:line>
            </w:pict>
          </mc:Fallback>
        </mc:AlternateContent>
      </w:r>
    </w:p>
    <w:p w14:paraId="1C2F8B09" w14:textId="77777777" w:rsidR="00377F0D" w:rsidRPr="008845C5" w:rsidRDefault="00377F0D" w:rsidP="00377F0D">
      <w:pPr>
        <w:spacing w:after="0"/>
        <w:rPr>
          <w:rFonts w:ascii="Arial" w:hAnsi="Arial" w:cs="Arial"/>
          <w:lang w:val="en-US"/>
        </w:rPr>
      </w:pPr>
      <w:r w:rsidRPr="008845C5">
        <w:rPr>
          <w:rFonts w:ascii="Arial" w:hAnsi="Arial" w:cs="Arial"/>
          <w:lang w:val="en-US"/>
        </w:rPr>
        <w:t>Oracle Advanced PL/SQL Developer Certified Professional</w:t>
      </w:r>
    </w:p>
    <w:p w14:paraId="66F5A9B7" w14:textId="77777777" w:rsidR="00377F0D" w:rsidRDefault="00377F0D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 xml:space="preserve">Teradata 14 Certified Technical </w:t>
      </w:r>
      <w:r w:rsidR="00787E31" w:rsidRPr="008845C5">
        <w:rPr>
          <w:sz w:val="22"/>
          <w:szCs w:val="22"/>
        </w:rPr>
        <w:t>Specialist</w:t>
      </w:r>
    </w:p>
    <w:p w14:paraId="797CBC53" w14:textId="77777777" w:rsidR="002D584C" w:rsidRPr="008845C5" w:rsidRDefault="002D584C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>Teradata 1</w:t>
      </w:r>
      <w:r>
        <w:rPr>
          <w:sz w:val="22"/>
          <w:szCs w:val="22"/>
        </w:rPr>
        <w:t>2</w:t>
      </w:r>
      <w:r w:rsidRPr="008845C5">
        <w:rPr>
          <w:sz w:val="22"/>
          <w:szCs w:val="22"/>
        </w:rPr>
        <w:t xml:space="preserve"> Certified </w:t>
      </w:r>
      <w:r>
        <w:rPr>
          <w:sz w:val="22"/>
          <w:szCs w:val="22"/>
        </w:rPr>
        <w:t>Professional</w:t>
      </w:r>
    </w:p>
    <w:p w14:paraId="4151BD1B" w14:textId="4973C236" w:rsidR="00377F0D" w:rsidRPr="008845C5" w:rsidRDefault="00377F0D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>IBM Certified Solution Deve</w:t>
      </w:r>
      <w:r w:rsidR="00BC55B9" w:rsidRPr="008845C5">
        <w:rPr>
          <w:sz w:val="22"/>
          <w:szCs w:val="22"/>
        </w:rPr>
        <w:t xml:space="preserve">loper - </w:t>
      </w:r>
      <w:r w:rsidR="00866A5D" w:rsidRPr="008845C5">
        <w:rPr>
          <w:sz w:val="22"/>
          <w:szCs w:val="22"/>
        </w:rPr>
        <w:t>Infosphere</w:t>
      </w:r>
      <w:r w:rsidR="00BC55B9" w:rsidRPr="008845C5">
        <w:rPr>
          <w:sz w:val="22"/>
          <w:szCs w:val="22"/>
        </w:rPr>
        <w:t xml:space="preserve"> DataStage</w:t>
      </w:r>
    </w:p>
    <w:p w14:paraId="77D07F82" w14:textId="77777777" w:rsidR="00093D9F" w:rsidRPr="008845C5" w:rsidRDefault="00093D9F" w:rsidP="00093D9F">
      <w:pPr>
        <w:spacing w:after="0" w:line="240" w:lineRule="auto"/>
        <w:rPr>
          <w:rFonts w:ascii="Arial" w:hAnsi="Arial" w:cs="Arial"/>
          <w:b/>
          <w:lang w:val="en-US"/>
        </w:rPr>
      </w:pPr>
    </w:p>
    <w:p w14:paraId="14B8A21A" w14:textId="77777777" w:rsidR="00093D9F" w:rsidRPr="008845C5" w:rsidRDefault="00093D9F" w:rsidP="00093D9F">
      <w:pPr>
        <w:spacing w:after="0" w:line="240" w:lineRule="auto"/>
        <w:rPr>
          <w:rFonts w:ascii="Arial" w:hAnsi="Arial" w:cs="Arial"/>
          <w:b/>
          <w:color w:val="002060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SPRACHEN</w:t>
      </w:r>
    </w:p>
    <w:p w14:paraId="0A2F8D4D" w14:textId="4D692FEE" w:rsidR="00093D9F" w:rsidRPr="008845C5" w:rsidRDefault="008262BD" w:rsidP="00093D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87388" wp14:editId="3EC602E0">
                <wp:simplePos x="0" y="0"/>
                <wp:positionH relativeFrom="column">
                  <wp:posOffset>7620</wp:posOffset>
                </wp:positionH>
                <wp:positionV relativeFrom="paragraph">
                  <wp:posOffset>-6350</wp:posOffset>
                </wp:positionV>
                <wp:extent cx="6391275" cy="0"/>
                <wp:effectExtent l="17145" t="15875" r="20955" b="222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819245A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6pt,-.5pt" to="503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" strokecolor="#002060" strokeweight="2.15pt">
                <v:shadow opacity=".5" offset="-3pt,-3pt"/>
              </v:line>
            </w:pict>
          </mc:Fallback>
        </mc:AlternateContent>
      </w:r>
      <w:r w:rsidR="00093D9F" w:rsidRPr="008845C5">
        <w:rPr>
          <w:rFonts w:ascii="Arial" w:hAnsi="Arial" w:cs="Arial"/>
          <w:b/>
        </w:rPr>
        <w:tab/>
      </w:r>
    </w:p>
    <w:p w14:paraId="5D4C6BE2" w14:textId="3032B573" w:rsidR="001220DC" w:rsidRPr="008845C5" w:rsidRDefault="00093D9F" w:rsidP="00093D9F">
      <w:pPr>
        <w:spacing w:after="0" w:line="240" w:lineRule="auto"/>
        <w:rPr>
          <w:rFonts w:ascii="Arial" w:hAnsi="Arial" w:cs="Arial"/>
          <w:b/>
        </w:rPr>
      </w:pPr>
      <w:r w:rsidRPr="008845C5">
        <w:rPr>
          <w:rFonts w:ascii="Arial" w:hAnsi="Arial" w:cs="Arial"/>
          <w:color w:val="000000" w:themeColor="text1"/>
        </w:rPr>
        <w:t>Deutsch</w:t>
      </w:r>
      <w:r w:rsidR="0081363E">
        <w:rPr>
          <w:rFonts w:ascii="Arial" w:hAnsi="Arial" w:cs="Arial"/>
          <w:color w:val="000000" w:themeColor="text1"/>
        </w:rPr>
        <w:t xml:space="preserve">: </w:t>
      </w:r>
      <w:r w:rsidR="00F91498" w:rsidRPr="008845C5">
        <w:rPr>
          <w:rFonts w:ascii="Arial" w:hAnsi="Arial" w:cs="Arial"/>
          <w:color w:val="000000" w:themeColor="text1"/>
        </w:rPr>
        <w:t>Fließend</w:t>
      </w:r>
      <w:r w:rsidR="0081363E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  <w:t xml:space="preserve">Englisch: </w:t>
      </w:r>
      <w:r w:rsidRPr="008845C5">
        <w:rPr>
          <w:rFonts w:ascii="Arial" w:hAnsi="Arial" w:cs="Arial"/>
          <w:color w:val="000000" w:themeColor="text1"/>
        </w:rPr>
        <w:t xml:space="preserve">Fließend </w:t>
      </w:r>
      <w:r w:rsidRPr="008845C5">
        <w:rPr>
          <w:rFonts w:ascii="Arial" w:hAnsi="Arial" w:cs="Arial"/>
          <w:color w:val="000000" w:themeColor="text1"/>
        </w:rPr>
        <w:tab/>
      </w:r>
      <w:r w:rsidRPr="008845C5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  <w:t xml:space="preserve">Russisch: </w:t>
      </w:r>
      <w:r w:rsidR="00CB0F8D" w:rsidRPr="008845C5">
        <w:rPr>
          <w:rFonts w:ascii="Arial" w:hAnsi="Arial" w:cs="Arial"/>
          <w:color w:val="000000" w:themeColor="text1"/>
        </w:rPr>
        <w:t>Muttersprache</w:t>
      </w:r>
      <w:r w:rsidR="00CB0F8D" w:rsidRPr="008845C5">
        <w:rPr>
          <w:rFonts w:ascii="Arial" w:hAnsi="Arial" w:cs="Arial"/>
        </w:rPr>
        <w:t xml:space="preserve"> </w:t>
      </w:r>
      <w:r w:rsidR="00CB0F8D" w:rsidRPr="008845C5">
        <w:rPr>
          <w:rFonts w:ascii="Arial" w:hAnsi="Arial" w:cs="Arial"/>
          <w:b/>
        </w:rPr>
        <w:tab/>
      </w:r>
      <w:r w:rsidRPr="008845C5">
        <w:rPr>
          <w:rFonts w:ascii="Arial" w:hAnsi="Arial" w:cs="Arial"/>
          <w:b/>
        </w:rPr>
        <w:tab/>
      </w:r>
    </w:p>
    <w:p w14:paraId="57D39DAF" w14:textId="77777777" w:rsidR="004A2A00" w:rsidRPr="008845C5" w:rsidRDefault="004A2A00" w:rsidP="00093D9F">
      <w:pPr>
        <w:spacing w:after="0" w:line="240" w:lineRule="auto"/>
        <w:rPr>
          <w:rFonts w:ascii="Arial" w:hAnsi="Arial" w:cs="Arial"/>
          <w:b/>
        </w:rPr>
      </w:pPr>
    </w:p>
    <w:p w14:paraId="6C552195" w14:textId="77777777" w:rsidR="00280261" w:rsidRDefault="00280261" w:rsidP="0081363E">
      <w:pPr>
        <w:spacing w:after="0" w:line="240" w:lineRule="auto"/>
        <w:ind w:left="1416" w:firstLine="708"/>
        <w:rPr>
          <w:rFonts w:ascii="Arial" w:hAnsi="Arial" w:cs="Arial"/>
          <w:b/>
        </w:rPr>
      </w:pPr>
    </w:p>
    <w:p w14:paraId="18F63742" w14:textId="77777777" w:rsidR="004A2A00" w:rsidRPr="008845C5" w:rsidRDefault="00362ED2" w:rsidP="00280261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Maksim SKOBELEU</w:t>
      </w:r>
    </w:p>
    <w:p w14:paraId="38B2A8A2" w14:textId="23EC6552" w:rsidR="004A2A00" w:rsidRPr="008845C5" w:rsidRDefault="004A2A00" w:rsidP="00280261">
      <w:pPr>
        <w:spacing w:after="0" w:line="240" w:lineRule="auto"/>
        <w:ind w:left="5664" w:firstLine="708"/>
        <w:rPr>
          <w:rFonts w:ascii="Arial" w:hAnsi="Arial" w:cs="Arial"/>
          <w:b/>
        </w:rPr>
      </w:pPr>
      <w:r w:rsidRPr="008845C5">
        <w:rPr>
          <w:rFonts w:ascii="Arial" w:hAnsi="Arial" w:cs="Arial"/>
          <w:b/>
        </w:rPr>
        <w:t xml:space="preserve">Wien, im </w:t>
      </w:r>
      <w:r w:rsidR="004A591C">
        <w:rPr>
          <w:rFonts w:ascii="Arial" w:hAnsi="Arial" w:cs="Arial"/>
          <w:b/>
        </w:rPr>
        <w:t>Apr</w:t>
      </w:r>
      <w:r w:rsidR="003567DF">
        <w:rPr>
          <w:rFonts w:ascii="Arial" w:hAnsi="Arial" w:cs="Arial"/>
          <w:b/>
        </w:rPr>
        <w:t xml:space="preserve"> 20</w:t>
      </w:r>
      <w:r w:rsidR="00934F17">
        <w:rPr>
          <w:rFonts w:ascii="Arial" w:hAnsi="Arial" w:cs="Arial"/>
          <w:b/>
        </w:rPr>
        <w:t>2</w:t>
      </w:r>
      <w:r w:rsidR="004A591C">
        <w:rPr>
          <w:rFonts w:ascii="Arial" w:hAnsi="Arial" w:cs="Arial"/>
          <w:b/>
        </w:rPr>
        <w:t>3</w:t>
      </w:r>
    </w:p>
    <w:sectPr w:rsidR="004A2A00" w:rsidRPr="008845C5" w:rsidSect="00E133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48" w:right="746" w:bottom="360" w:left="900" w:header="630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1F5A" w14:textId="77777777" w:rsidR="00F55B63" w:rsidRDefault="00F55B63" w:rsidP="00B760E9">
      <w:pPr>
        <w:spacing w:after="0" w:line="240" w:lineRule="auto"/>
      </w:pPr>
      <w:r>
        <w:separator/>
      </w:r>
    </w:p>
  </w:endnote>
  <w:endnote w:type="continuationSeparator" w:id="0">
    <w:p w14:paraId="712534CB" w14:textId="77777777" w:rsidR="00F55B63" w:rsidRDefault="00F55B63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5743" w14:textId="77777777" w:rsidR="00426E9F" w:rsidRPr="00426E9F" w:rsidRDefault="00E13383" w:rsidP="00E13383">
    <w:pPr>
      <w:pStyle w:val="Fuzeile"/>
      <w:tabs>
        <w:tab w:val="clear" w:pos="9072"/>
        <w:tab w:val="right" w:pos="10170"/>
      </w:tabs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7AE4AF62" wp14:editId="32293731">
          <wp:simplePos x="0" y="0"/>
          <wp:positionH relativeFrom="column">
            <wp:posOffset>17566</wp:posOffset>
          </wp:positionH>
          <wp:positionV relativeFrom="paragraph">
            <wp:posOffset>21738</wp:posOffset>
          </wp:positionV>
          <wp:extent cx="135329" cy="130629"/>
          <wp:effectExtent l="19050" t="0" r="0" b="0"/>
          <wp:wrapNone/>
          <wp:docPr id="2" name="Рисунок 1" descr="In-2C-14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-2C-14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29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      </w:t>
    </w:r>
    <w:hyperlink r:id="rId2" w:history="1">
      <w:r w:rsidRPr="00E13383">
        <w:rPr>
          <w:rStyle w:val="Hyperlink"/>
          <w:rFonts w:ascii="Arial" w:hAnsi="Arial" w:cs="Arial"/>
          <w:b/>
          <w:sz w:val="20"/>
          <w:szCs w:val="20"/>
        </w:rPr>
        <w:t>www.linkedin.com/in/mskobeleu</w:t>
      </w:r>
    </w:hyperlink>
    <w:r w:rsidRPr="00E13383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26E9F" w:rsidRPr="00426E9F">
      <w:rPr>
        <w:rFonts w:ascii="Arial" w:hAnsi="Arial" w:cs="Arial"/>
      </w:rPr>
      <w:t xml:space="preserve">Seite </w:t>
    </w:r>
    <w:r w:rsidR="00FB0F81" w:rsidRPr="00426E9F">
      <w:rPr>
        <w:rFonts w:ascii="Arial" w:hAnsi="Arial" w:cs="Arial"/>
        <w:b/>
        <w:bCs/>
      </w:rPr>
      <w:fldChar w:fldCharType="begin"/>
    </w:r>
    <w:r w:rsidR="00426E9F" w:rsidRPr="00426E9F">
      <w:rPr>
        <w:rFonts w:ascii="Arial" w:hAnsi="Arial" w:cs="Arial"/>
        <w:b/>
        <w:bCs/>
      </w:rPr>
      <w:instrText>PAGE  \* Arabic  \* MERGEFORMAT</w:instrText>
    </w:r>
    <w:r w:rsidR="00FB0F81" w:rsidRPr="00426E9F">
      <w:rPr>
        <w:rFonts w:ascii="Arial" w:hAnsi="Arial" w:cs="Arial"/>
        <w:b/>
        <w:bCs/>
      </w:rPr>
      <w:fldChar w:fldCharType="separate"/>
    </w:r>
    <w:r w:rsidR="00B75C3E">
      <w:rPr>
        <w:rFonts w:ascii="Arial" w:hAnsi="Arial" w:cs="Arial"/>
        <w:b/>
        <w:bCs/>
        <w:noProof/>
      </w:rPr>
      <w:t>3</w:t>
    </w:r>
    <w:r w:rsidR="00FB0F81" w:rsidRPr="00426E9F">
      <w:rPr>
        <w:rFonts w:ascii="Arial" w:hAnsi="Arial" w:cs="Arial"/>
        <w:b/>
        <w:bCs/>
      </w:rPr>
      <w:fldChar w:fldCharType="end"/>
    </w:r>
    <w:r w:rsidR="00426E9F" w:rsidRPr="00426E9F">
      <w:rPr>
        <w:rFonts w:ascii="Arial" w:hAnsi="Arial" w:cs="Arial"/>
      </w:rPr>
      <w:t xml:space="preserve"> von </w:t>
    </w:r>
    <w:fldSimple w:instr="NUMPAGES  \* Arabic  \* MERGEFORMAT">
      <w:r w:rsidR="00B75C3E" w:rsidRPr="00B75C3E">
        <w:rPr>
          <w:rFonts w:ascii="Arial" w:hAnsi="Arial" w:cs="Arial"/>
          <w:b/>
          <w:bCs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6373" w14:textId="77777777" w:rsidR="00E13383" w:rsidRPr="00E13383" w:rsidRDefault="00E13383">
    <w:pPr>
      <w:pStyle w:val="Fuzeile"/>
      <w:rPr>
        <w:b/>
      </w:rPr>
    </w:pPr>
    <w:r w:rsidRPr="00E13383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479BF990" wp14:editId="45C1EA58">
          <wp:simplePos x="0" y="0"/>
          <wp:positionH relativeFrom="column">
            <wp:posOffset>17566</wp:posOffset>
          </wp:positionH>
          <wp:positionV relativeFrom="paragraph">
            <wp:posOffset>7133</wp:posOffset>
          </wp:positionV>
          <wp:extent cx="135329" cy="130629"/>
          <wp:effectExtent l="19050" t="0" r="0" b="0"/>
          <wp:wrapNone/>
          <wp:docPr id="3" name="Рисунок 2" descr="In-2C-14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-2C-14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29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3383">
      <w:rPr>
        <w:rFonts w:ascii="Arial" w:hAnsi="Arial" w:cs="Arial"/>
        <w:b/>
        <w:sz w:val="20"/>
        <w:szCs w:val="20"/>
      </w:rPr>
      <w:t xml:space="preserve">      </w:t>
    </w:r>
    <w:hyperlink r:id="rId2" w:history="1">
      <w:r w:rsidRPr="00E13383">
        <w:rPr>
          <w:rStyle w:val="Hyperlink"/>
          <w:rFonts w:ascii="Arial" w:hAnsi="Arial" w:cs="Arial"/>
          <w:b/>
          <w:sz w:val="20"/>
          <w:szCs w:val="20"/>
          <w:lang w:val="en-US"/>
        </w:rPr>
        <w:t>www.linkedin.com/in/mskobeleu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F389" w14:textId="77777777" w:rsidR="00F55B63" w:rsidRDefault="00F55B63" w:rsidP="00B760E9">
      <w:pPr>
        <w:spacing w:after="0" w:line="240" w:lineRule="auto"/>
      </w:pPr>
      <w:r>
        <w:separator/>
      </w:r>
    </w:p>
  </w:footnote>
  <w:footnote w:type="continuationSeparator" w:id="0">
    <w:p w14:paraId="295DBF00" w14:textId="77777777" w:rsidR="00F55B63" w:rsidRDefault="00F55B63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CD46" w14:textId="1BF2D9A1" w:rsidR="0051139D" w:rsidRDefault="008262BD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BF00B" wp14:editId="5D5B8B10">
              <wp:simplePos x="0" y="0"/>
              <wp:positionH relativeFrom="page">
                <wp:posOffset>0</wp:posOffset>
              </wp:positionH>
              <wp:positionV relativeFrom="paragraph">
                <wp:posOffset>-445135</wp:posOffset>
              </wp:positionV>
              <wp:extent cx="7562850" cy="321310"/>
              <wp:effectExtent l="0" t="0" r="0" b="0"/>
              <wp:wrapNone/>
              <wp:docPr id="4" name="Rechtec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213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48146D" w14:textId="77777777" w:rsidR="00B60182" w:rsidRPr="00BE1CD1" w:rsidRDefault="00B60182" w:rsidP="00672AE9">
                          <w:pPr>
                            <w:spacing w:before="60" w:after="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Maksim </w:t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SKOBELEU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F02A"/>
                          </w:r>
                          <w:r w:rsidRPr="00BE1CD1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mskobelev@gmail.com  </w:t>
                          </w:r>
                          <w:r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F029"/>
                          </w:r>
                          <w:r w:rsidRPr="00BE1CD1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+43 660 47 37 811</w:t>
                          </w:r>
                        </w:p>
                        <w:p w14:paraId="574466FF" w14:textId="77777777" w:rsidR="00FE67D6" w:rsidRPr="00B60182" w:rsidRDefault="00FE67D6" w:rsidP="00B6018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0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F6BF00B" id="Rechteck 16" o:spid="_x0000_s1026" style="position:absolute;margin-left:0;margin-top:-35.05pt;width:59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" fillcolor="#7f7f7f [1612]" stroked="f" strokeweight="1pt">
              <v:textbox inset="0,2.5mm">
                <w:txbxContent>
                  <w:p w14:paraId="3B48146D" w14:textId="77777777" w:rsidR="00B60182" w:rsidRPr="00BE1CD1" w:rsidRDefault="00B60182" w:rsidP="00672AE9">
                    <w:pPr>
                      <w:spacing w:before="60" w:after="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Maksim </w:t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SKOBELEU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  <w:t xml:space="preserve"> 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sym w:font="Wingdings" w:char="F02A"/>
                    </w:r>
                    <w:r w:rsidRPr="00BE1CD1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mskobelev@gmail.com  </w:t>
                    </w:r>
                    <w:r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sym w:font="Wingdings" w:char="F029"/>
                    </w:r>
                    <w:r w:rsidRPr="00BE1CD1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+43 660 47 37 811</w:t>
                    </w:r>
                  </w:p>
                  <w:p w14:paraId="574466FF" w14:textId="77777777" w:rsidR="00FE67D6" w:rsidRPr="00B60182" w:rsidRDefault="00FE67D6" w:rsidP="00B60182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04D5" w14:textId="787C9021" w:rsidR="00B60182" w:rsidRDefault="008262BD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71E8D" wp14:editId="4D3EACEB">
              <wp:simplePos x="0" y="0"/>
              <wp:positionH relativeFrom="page">
                <wp:posOffset>0</wp:posOffset>
              </wp:positionH>
              <wp:positionV relativeFrom="paragraph">
                <wp:posOffset>-486410</wp:posOffset>
              </wp:positionV>
              <wp:extent cx="7578090" cy="362585"/>
              <wp:effectExtent l="0" t="0" r="0" b="0"/>
              <wp:wrapNone/>
              <wp:docPr id="16" name="Rechtec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8090" cy="3625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B435F6" w14:textId="77777777" w:rsidR="00365B00" w:rsidRPr="00BE1CD1" w:rsidRDefault="00B60182" w:rsidP="00BE1CD1">
                          <w:pPr>
                            <w:spacing w:before="120"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B113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LEBEN</w:t>
                          </w:r>
                          <w:r w:rsidR="00BE1CD1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SLAUF</w:t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Maksim </w:t>
                          </w:r>
                          <w:r w:rsid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SKOBELEU</w:t>
                          </w:r>
                        </w:p>
                        <w:p w14:paraId="4686FB34" w14:textId="77777777" w:rsidR="00B60182" w:rsidRPr="00365B00" w:rsidRDefault="00365B00" w:rsidP="00B60182">
                          <w:pPr>
                            <w:shd w:val="clear" w:color="auto" w:fill="808080" w:themeFill="background1" w:themeFillShade="8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435FD5C1" w14:textId="77777777" w:rsidR="00B60182" w:rsidRPr="00365B00" w:rsidRDefault="00B60182" w:rsidP="00B60182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0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2371E8D" id="_x0000_s1027" style="position:absolute;margin-left:0;margin-top:-38.3pt;width:596.7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" fillcolor="#7f7f7f [1612]" stroked="f" strokeweight="1pt">
              <v:textbox inset="0,2.5mm">
                <w:txbxContent>
                  <w:p w14:paraId="32B435F6" w14:textId="77777777" w:rsidR="00365B00" w:rsidRPr="00BE1CD1" w:rsidRDefault="00B60182" w:rsidP="00BE1CD1">
                    <w:pPr>
                      <w:spacing w:before="120"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  <w:r w:rsidR="00BB113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LEBEN</w:t>
                    </w:r>
                    <w:r w:rsidR="00BE1CD1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SLAUF</w:t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Maksim </w:t>
                    </w:r>
                    <w:r w:rsid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SKOBELEU</w:t>
                    </w:r>
                  </w:p>
                  <w:p w14:paraId="4686FB34" w14:textId="77777777" w:rsidR="00B60182" w:rsidRPr="00365B00" w:rsidRDefault="00365B00" w:rsidP="00B60182">
                    <w:pPr>
                      <w:shd w:val="clear" w:color="auto" w:fill="808080" w:themeFill="background1" w:themeFillShade="8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</w:p>
                  <w:p w14:paraId="435FD5C1" w14:textId="77777777" w:rsidR="00B60182" w:rsidRPr="00365B00" w:rsidRDefault="00B60182" w:rsidP="00B60182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A6B"/>
    <w:multiLevelType w:val="hybridMultilevel"/>
    <w:tmpl w:val="811A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305"/>
    <w:multiLevelType w:val="hybridMultilevel"/>
    <w:tmpl w:val="6BEA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04F"/>
    <w:multiLevelType w:val="hybridMultilevel"/>
    <w:tmpl w:val="0C5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683B"/>
    <w:multiLevelType w:val="hybridMultilevel"/>
    <w:tmpl w:val="D75C8C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3ED51DF"/>
    <w:multiLevelType w:val="hybridMultilevel"/>
    <w:tmpl w:val="2350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736"/>
    <w:multiLevelType w:val="hybridMultilevel"/>
    <w:tmpl w:val="3C1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C47"/>
    <w:multiLevelType w:val="hybridMultilevel"/>
    <w:tmpl w:val="BC78B780"/>
    <w:lvl w:ilvl="0" w:tplc="0C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48E1C74"/>
    <w:multiLevelType w:val="hybridMultilevel"/>
    <w:tmpl w:val="A2B2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ADF74B8"/>
    <w:multiLevelType w:val="hybridMultilevel"/>
    <w:tmpl w:val="B4C8DF00"/>
    <w:lvl w:ilvl="0" w:tplc="B98C9E5A">
      <w:start w:val="1"/>
      <w:numFmt w:val="bullet"/>
      <w:pStyle w:val="ListItem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E58F0"/>
    <w:multiLevelType w:val="hybridMultilevel"/>
    <w:tmpl w:val="86A6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24248">
    <w:abstractNumId w:val="9"/>
  </w:num>
  <w:num w:numId="2" w16cid:durableId="1984578839">
    <w:abstractNumId w:val="4"/>
  </w:num>
  <w:num w:numId="3" w16cid:durableId="2042318712">
    <w:abstractNumId w:val="10"/>
  </w:num>
  <w:num w:numId="4" w16cid:durableId="1029835222">
    <w:abstractNumId w:val="1"/>
  </w:num>
  <w:num w:numId="5" w16cid:durableId="892472589">
    <w:abstractNumId w:val="2"/>
  </w:num>
  <w:num w:numId="6" w16cid:durableId="1431701892">
    <w:abstractNumId w:val="5"/>
  </w:num>
  <w:num w:numId="7" w16cid:durableId="1299146123">
    <w:abstractNumId w:val="0"/>
  </w:num>
  <w:num w:numId="8" w16cid:durableId="1702052951">
    <w:abstractNumId w:val="6"/>
  </w:num>
  <w:num w:numId="9" w16cid:durableId="796946691">
    <w:abstractNumId w:val="8"/>
  </w:num>
  <w:num w:numId="10" w16cid:durableId="454909658">
    <w:abstractNumId w:val="11"/>
  </w:num>
  <w:num w:numId="11" w16cid:durableId="447773545">
    <w:abstractNumId w:val="7"/>
  </w:num>
  <w:num w:numId="12" w16cid:durableId="61579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9"/>
    <w:rsid w:val="0000588E"/>
    <w:rsid w:val="0000742F"/>
    <w:rsid w:val="000127A4"/>
    <w:rsid w:val="00024B4A"/>
    <w:rsid w:val="00033E76"/>
    <w:rsid w:val="00034136"/>
    <w:rsid w:val="000418E1"/>
    <w:rsid w:val="00052112"/>
    <w:rsid w:val="0006067D"/>
    <w:rsid w:val="00067A1D"/>
    <w:rsid w:val="0007115D"/>
    <w:rsid w:val="0007660C"/>
    <w:rsid w:val="00085BD0"/>
    <w:rsid w:val="00093D9F"/>
    <w:rsid w:val="0009599D"/>
    <w:rsid w:val="000A4BDB"/>
    <w:rsid w:val="000B0180"/>
    <w:rsid w:val="000B52ED"/>
    <w:rsid w:val="000C6092"/>
    <w:rsid w:val="000D1153"/>
    <w:rsid w:val="000D2031"/>
    <w:rsid w:val="000D5CCE"/>
    <w:rsid w:val="000E7EB4"/>
    <w:rsid w:val="000F1B1F"/>
    <w:rsid w:val="00103A8C"/>
    <w:rsid w:val="001220DC"/>
    <w:rsid w:val="00123790"/>
    <w:rsid w:val="001240FE"/>
    <w:rsid w:val="00126F2E"/>
    <w:rsid w:val="001468CA"/>
    <w:rsid w:val="0015344B"/>
    <w:rsid w:val="0016701C"/>
    <w:rsid w:val="00170C8A"/>
    <w:rsid w:val="001757B7"/>
    <w:rsid w:val="00192201"/>
    <w:rsid w:val="001932D5"/>
    <w:rsid w:val="0019549B"/>
    <w:rsid w:val="001A6796"/>
    <w:rsid w:val="001C0CA6"/>
    <w:rsid w:val="001D279D"/>
    <w:rsid w:val="001D7251"/>
    <w:rsid w:val="001F1B96"/>
    <w:rsid w:val="001F7368"/>
    <w:rsid w:val="00206AC0"/>
    <w:rsid w:val="00215017"/>
    <w:rsid w:val="00225733"/>
    <w:rsid w:val="00244B6B"/>
    <w:rsid w:val="00245933"/>
    <w:rsid w:val="00257AED"/>
    <w:rsid w:val="002624EC"/>
    <w:rsid w:val="00266794"/>
    <w:rsid w:val="00272690"/>
    <w:rsid w:val="00280261"/>
    <w:rsid w:val="00290A4F"/>
    <w:rsid w:val="002A1E69"/>
    <w:rsid w:val="002A215F"/>
    <w:rsid w:val="002B5EEB"/>
    <w:rsid w:val="002B6C39"/>
    <w:rsid w:val="002B6C66"/>
    <w:rsid w:val="002C554E"/>
    <w:rsid w:val="002C6935"/>
    <w:rsid w:val="002D2E0D"/>
    <w:rsid w:val="002D365B"/>
    <w:rsid w:val="002D584C"/>
    <w:rsid w:val="002E0BB5"/>
    <w:rsid w:val="002E262B"/>
    <w:rsid w:val="002E2A0A"/>
    <w:rsid w:val="002F2632"/>
    <w:rsid w:val="003008AF"/>
    <w:rsid w:val="00307C26"/>
    <w:rsid w:val="003504AD"/>
    <w:rsid w:val="00354E51"/>
    <w:rsid w:val="003567DF"/>
    <w:rsid w:val="00362ED2"/>
    <w:rsid w:val="00365B00"/>
    <w:rsid w:val="00366855"/>
    <w:rsid w:val="00370CD8"/>
    <w:rsid w:val="00374F39"/>
    <w:rsid w:val="00377F0D"/>
    <w:rsid w:val="00380798"/>
    <w:rsid w:val="00385344"/>
    <w:rsid w:val="00392409"/>
    <w:rsid w:val="003D1985"/>
    <w:rsid w:val="003E72CB"/>
    <w:rsid w:val="003E7692"/>
    <w:rsid w:val="003F70A1"/>
    <w:rsid w:val="00400B29"/>
    <w:rsid w:val="0040172A"/>
    <w:rsid w:val="00413F0E"/>
    <w:rsid w:val="004208D2"/>
    <w:rsid w:val="00421243"/>
    <w:rsid w:val="00422729"/>
    <w:rsid w:val="00426E9F"/>
    <w:rsid w:val="004573EE"/>
    <w:rsid w:val="004608B1"/>
    <w:rsid w:val="00464F5E"/>
    <w:rsid w:val="00466349"/>
    <w:rsid w:val="00476582"/>
    <w:rsid w:val="0049202D"/>
    <w:rsid w:val="004A2A00"/>
    <w:rsid w:val="004A591C"/>
    <w:rsid w:val="004B4D63"/>
    <w:rsid w:val="004B53D9"/>
    <w:rsid w:val="004C1C3D"/>
    <w:rsid w:val="004C78A6"/>
    <w:rsid w:val="004E0D34"/>
    <w:rsid w:val="004F4BB1"/>
    <w:rsid w:val="005042F4"/>
    <w:rsid w:val="0051139D"/>
    <w:rsid w:val="00526CB9"/>
    <w:rsid w:val="005314E6"/>
    <w:rsid w:val="00541F95"/>
    <w:rsid w:val="005735BA"/>
    <w:rsid w:val="00580707"/>
    <w:rsid w:val="0058337B"/>
    <w:rsid w:val="005929CC"/>
    <w:rsid w:val="005C08EB"/>
    <w:rsid w:val="005C4BF6"/>
    <w:rsid w:val="005D2A72"/>
    <w:rsid w:val="005F3FB6"/>
    <w:rsid w:val="00603FB8"/>
    <w:rsid w:val="00610236"/>
    <w:rsid w:val="00611CFA"/>
    <w:rsid w:val="006229DD"/>
    <w:rsid w:val="00636010"/>
    <w:rsid w:val="00642917"/>
    <w:rsid w:val="0064399E"/>
    <w:rsid w:val="00645146"/>
    <w:rsid w:val="00663750"/>
    <w:rsid w:val="00667BE2"/>
    <w:rsid w:val="00672AE9"/>
    <w:rsid w:val="00676D7E"/>
    <w:rsid w:val="00693E85"/>
    <w:rsid w:val="006D04D8"/>
    <w:rsid w:val="006D0D36"/>
    <w:rsid w:val="006D54F6"/>
    <w:rsid w:val="006E198B"/>
    <w:rsid w:val="006E7286"/>
    <w:rsid w:val="00704A70"/>
    <w:rsid w:val="00732FAF"/>
    <w:rsid w:val="007474CF"/>
    <w:rsid w:val="0075654F"/>
    <w:rsid w:val="00782317"/>
    <w:rsid w:val="00787E31"/>
    <w:rsid w:val="00793E6D"/>
    <w:rsid w:val="007A4D1D"/>
    <w:rsid w:val="007B1ACE"/>
    <w:rsid w:val="007C2D56"/>
    <w:rsid w:val="007D2568"/>
    <w:rsid w:val="007F27F8"/>
    <w:rsid w:val="007F3CB0"/>
    <w:rsid w:val="007F6371"/>
    <w:rsid w:val="008035B8"/>
    <w:rsid w:val="008065FA"/>
    <w:rsid w:val="0081363E"/>
    <w:rsid w:val="00815370"/>
    <w:rsid w:val="008214F9"/>
    <w:rsid w:val="008262BD"/>
    <w:rsid w:val="00843012"/>
    <w:rsid w:val="00846D24"/>
    <w:rsid w:val="00856127"/>
    <w:rsid w:val="008612C3"/>
    <w:rsid w:val="00866A5D"/>
    <w:rsid w:val="008845C5"/>
    <w:rsid w:val="00897215"/>
    <w:rsid w:val="008A13FA"/>
    <w:rsid w:val="008C3005"/>
    <w:rsid w:val="008D1D8F"/>
    <w:rsid w:val="009041FD"/>
    <w:rsid w:val="00905497"/>
    <w:rsid w:val="009061B9"/>
    <w:rsid w:val="009064A0"/>
    <w:rsid w:val="00907729"/>
    <w:rsid w:val="00934F17"/>
    <w:rsid w:val="009400D9"/>
    <w:rsid w:val="009459F4"/>
    <w:rsid w:val="00964BB1"/>
    <w:rsid w:val="009729C7"/>
    <w:rsid w:val="009739AC"/>
    <w:rsid w:val="009A08B5"/>
    <w:rsid w:val="009A31F5"/>
    <w:rsid w:val="009C74BB"/>
    <w:rsid w:val="009D6C2B"/>
    <w:rsid w:val="009F09A2"/>
    <w:rsid w:val="00A00C54"/>
    <w:rsid w:val="00A248D9"/>
    <w:rsid w:val="00A263EB"/>
    <w:rsid w:val="00A36486"/>
    <w:rsid w:val="00A50830"/>
    <w:rsid w:val="00A53476"/>
    <w:rsid w:val="00A57EA8"/>
    <w:rsid w:val="00A62445"/>
    <w:rsid w:val="00A657EE"/>
    <w:rsid w:val="00A72F9A"/>
    <w:rsid w:val="00A83CEA"/>
    <w:rsid w:val="00A9108B"/>
    <w:rsid w:val="00A937CD"/>
    <w:rsid w:val="00A93E7D"/>
    <w:rsid w:val="00A954D5"/>
    <w:rsid w:val="00AB0FC5"/>
    <w:rsid w:val="00AC2EC1"/>
    <w:rsid w:val="00AE2FB3"/>
    <w:rsid w:val="00B041C1"/>
    <w:rsid w:val="00B164D5"/>
    <w:rsid w:val="00B221FF"/>
    <w:rsid w:val="00B33B15"/>
    <w:rsid w:val="00B40D83"/>
    <w:rsid w:val="00B47621"/>
    <w:rsid w:val="00B60182"/>
    <w:rsid w:val="00B64052"/>
    <w:rsid w:val="00B64B6A"/>
    <w:rsid w:val="00B65272"/>
    <w:rsid w:val="00B72F60"/>
    <w:rsid w:val="00B75C3E"/>
    <w:rsid w:val="00B760E9"/>
    <w:rsid w:val="00B84329"/>
    <w:rsid w:val="00B9433C"/>
    <w:rsid w:val="00BA0840"/>
    <w:rsid w:val="00BA5BD3"/>
    <w:rsid w:val="00BA60D1"/>
    <w:rsid w:val="00BB113F"/>
    <w:rsid w:val="00BB674C"/>
    <w:rsid w:val="00BB70F5"/>
    <w:rsid w:val="00BC0342"/>
    <w:rsid w:val="00BC55B9"/>
    <w:rsid w:val="00BE1CD1"/>
    <w:rsid w:val="00BF17AF"/>
    <w:rsid w:val="00C15D0C"/>
    <w:rsid w:val="00C22F08"/>
    <w:rsid w:val="00C3331E"/>
    <w:rsid w:val="00C34E36"/>
    <w:rsid w:val="00C34FC5"/>
    <w:rsid w:val="00C47197"/>
    <w:rsid w:val="00C50A6E"/>
    <w:rsid w:val="00C53C87"/>
    <w:rsid w:val="00C54E79"/>
    <w:rsid w:val="00C7323E"/>
    <w:rsid w:val="00C80B9F"/>
    <w:rsid w:val="00C82546"/>
    <w:rsid w:val="00C905A9"/>
    <w:rsid w:val="00CA2B37"/>
    <w:rsid w:val="00CA616F"/>
    <w:rsid w:val="00CB07B2"/>
    <w:rsid w:val="00CB0F8D"/>
    <w:rsid w:val="00CB5C6B"/>
    <w:rsid w:val="00CE5520"/>
    <w:rsid w:val="00D02192"/>
    <w:rsid w:val="00D04183"/>
    <w:rsid w:val="00D06BED"/>
    <w:rsid w:val="00D11D03"/>
    <w:rsid w:val="00D124FC"/>
    <w:rsid w:val="00D248B0"/>
    <w:rsid w:val="00D3194B"/>
    <w:rsid w:val="00D55732"/>
    <w:rsid w:val="00D76754"/>
    <w:rsid w:val="00D85D3F"/>
    <w:rsid w:val="00D973EF"/>
    <w:rsid w:val="00DA240B"/>
    <w:rsid w:val="00DA473F"/>
    <w:rsid w:val="00DA4F9B"/>
    <w:rsid w:val="00DB052C"/>
    <w:rsid w:val="00DB1424"/>
    <w:rsid w:val="00DB3217"/>
    <w:rsid w:val="00DB4361"/>
    <w:rsid w:val="00DC3676"/>
    <w:rsid w:val="00DD6F15"/>
    <w:rsid w:val="00DE6C2A"/>
    <w:rsid w:val="00E0141C"/>
    <w:rsid w:val="00E13383"/>
    <w:rsid w:val="00E41B6A"/>
    <w:rsid w:val="00E63061"/>
    <w:rsid w:val="00E65D6E"/>
    <w:rsid w:val="00E76B1D"/>
    <w:rsid w:val="00E80BFC"/>
    <w:rsid w:val="00E8124A"/>
    <w:rsid w:val="00E81E05"/>
    <w:rsid w:val="00EA74C9"/>
    <w:rsid w:val="00EC73A9"/>
    <w:rsid w:val="00EC78B5"/>
    <w:rsid w:val="00ED018B"/>
    <w:rsid w:val="00ED0476"/>
    <w:rsid w:val="00ED0FD8"/>
    <w:rsid w:val="00ED64D6"/>
    <w:rsid w:val="00EE3CA1"/>
    <w:rsid w:val="00EF38DC"/>
    <w:rsid w:val="00EF40E6"/>
    <w:rsid w:val="00EF59EC"/>
    <w:rsid w:val="00F13A14"/>
    <w:rsid w:val="00F23825"/>
    <w:rsid w:val="00F33AF7"/>
    <w:rsid w:val="00F364C9"/>
    <w:rsid w:val="00F4023C"/>
    <w:rsid w:val="00F4166B"/>
    <w:rsid w:val="00F43F49"/>
    <w:rsid w:val="00F55B63"/>
    <w:rsid w:val="00F5737B"/>
    <w:rsid w:val="00F60049"/>
    <w:rsid w:val="00F61BC0"/>
    <w:rsid w:val="00F629AA"/>
    <w:rsid w:val="00F90107"/>
    <w:rsid w:val="00F90C7E"/>
    <w:rsid w:val="00F91498"/>
    <w:rsid w:val="00FB0F81"/>
    <w:rsid w:val="00FB0FA3"/>
    <w:rsid w:val="00FB69E9"/>
    <w:rsid w:val="00FC24E1"/>
    <w:rsid w:val="00FD4938"/>
    <w:rsid w:val="00FE67D6"/>
    <w:rsid w:val="00FE6891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1E54"/>
  <w15:docId w15:val="{3A74A9FB-9880-4F69-AB42-BA08F86C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4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256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182"/>
    <w:rPr>
      <w:rFonts w:ascii="Tahoma" w:hAnsi="Tahoma" w:cs="Tahoma"/>
      <w:sz w:val="16"/>
      <w:szCs w:val="16"/>
    </w:rPr>
  </w:style>
  <w:style w:type="paragraph" w:customStyle="1" w:styleId="ListItem">
    <w:name w:val="List Item"/>
    <w:basedOn w:val="Standard"/>
    <w:link w:val="ListItemChar"/>
    <w:rsid w:val="008214F9"/>
    <w:pPr>
      <w:numPr>
        <w:numId w:val="3"/>
      </w:numPr>
      <w:tabs>
        <w:tab w:val="clear" w:pos="648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 w:val="20"/>
      <w:szCs w:val="18"/>
      <w:lang w:val="en-US"/>
    </w:rPr>
  </w:style>
  <w:style w:type="character" w:customStyle="1" w:styleId="ListItemChar">
    <w:name w:val="List Item Char"/>
    <w:basedOn w:val="Absatz-Standardschriftart"/>
    <w:link w:val="ListItem"/>
    <w:locked/>
    <w:rsid w:val="008214F9"/>
    <w:rPr>
      <w:rFonts w:ascii="Arial" w:eastAsia="Times New Roman" w:hAnsi="Arial" w:cs="Arial"/>
      <w:sz w:val="20"/>
      <w:szCs w:val="18"/>
      <w:lang w:val="en-US"/>
    </w:rPr>
  </w:style>
  <w:style w:type="character" w:styleId="Hervorhebung">
    <w:name w:val="Emphasis"/>
    <w:basedOn w:val="Absatz-Standardschriftart"/>
    <w:uiPriority w:val="20"/>
    <w:qFormat/>
    <w:rsid w:val="004E0D34"/>
    <w:rPr>
      <w:i/>
      <w:iCs/>
    </w:rPr>
  </w:style>
  <w:style w:type="character" w:customStyle="1" w:styleId="st">
    <w:name w:val="st"/>
    <w:basedOn w:val="Absatz-Standardschriftart"/>
    <w:rsid w:val="00FB0FA3"/>
  </w:style>
  <w:style w:type="character" w:customStyle="1" w:styleId="apple-converted-space">
    <w:name w:val="apple-converted-space"/>
    <w:basedOn w:val="Absatz-Standardschriftart"/>
    <w:rsid w:val="004F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kobelev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mskobele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mskobel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C546-99AE-403B-A7DC-1D838659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HS Pforzheim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Tabellarischer-Lebenslauf.net</dc:creator>
  <cp:lastModifiedBy>Maksim Skobeleu</cp:lastModifiedBy>
  <cp:revision>6</cp:revision>
  <cp:lastPrinted>2013-12-30T15:52:00Z</cp:lastPrinted>
  <dcterms:created xsi:type="dcterms:W3CDTF">2023-04-27T17:34:00Z</dcterms:created>
  <dcterms:modified xsi:type="dcterms:W3CDTF">2023-07-19T08:12:00Z</dcterms:modified>
</cp:coreProperties>
</file>